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57AA" w:rsidRDefault="00AC57AA">
      <w:pPr>
        <w:pStyle w:val="Heading1"/>
        <w:rPr>
          <w:rFonts w:cstheme="majorHAnsi"/>
          <w:b w:val="0"/>
          <w:color w:val="FF0000"/>
        </w:rPr>
      </w:pPr>
      <w:r>
        <w:rPr>
          <w:rFonts w:cstheme="majorHAnsi"/>
          <w:b w:val="0"/>
          <w:noProof/>
          <w:color w:val="FF0000"/>
        </w:rPr>
        <w:drawing>
          <wp:inline distT="0" distB="0" distL="0" distR="0" wp14:anchorId="3233F106">
            <wp:extent cx="3103245" cy="101219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3245" cy="1012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A41E1">
        <w:rPr>
          <w:rFonts w:cstheme="majorHAnsi"/>
          <w:b w:val="0"/>
          <w:color w:val="FF0000"/>
        </w:rPr>
        <w:tab/>
      </w:r>
      <w:r w:rsidR="00DA41E1">
        <w:rPr>
          <w:rFonts w:cstheme="majorHAnsi"/>
          <w:b w:val="0"/>
          <w:color w:val="FF0000"/>
        </w:rPr>
        <w:tab/>
      </w:r>
      <w:r w:rsidR="00DA41E1">
        <w:rPr>
          <w:rFonts w:cstheme="majorHAnsi"/>
          <w:b w:val="0"/>
          <w:color w:val="FF0000"/>
        </w:rPr>
        <w:tab/>
      </w:r>
      <w:r w:rsidR="00DA41E1">
        <w:rPr>
          <w:rFonts w:cstheme="majorHAnsi"/>
          <w:b w:val="0"/>
          <w:color w:val="FF0000"/>
        </w:rPr>
        <w:tab/>
      </w:r>
      <w:r w:rsidR="00DA41E1" w:rsidRPr="00DA41E1">
        <w:rPr>
          <w:rFonts w:ascii="Times New Roman" w:hAnsi="Times New Roman" w:cs="Times New Roman"/>
          <w:b w:val="0"/>
          <w:color w:val="auto"/>
          <w:sz w:val="22"/>
          <w:szCs w:val="22"/>
        </w:rPr>
        <w:t>(</w:t>
      </w:r>
      <w:proofErr w:type="spellStart"/>
      <w:r w:rsidR="00DA41E1" w:rsidRPr="00DA41E1">
        <w:rPr>
          <w:rFonts w:ascii="Times New Roman" w:hAnsi="Times New Roman" w:cs="Times New Roman"/>
          <w:b w:val="0"/>
          <w:color w:val="auto"/>
          <w:sz w:val="22"/>
          <w:szCs w:val="22"/>
        </w:rPr>
        <w:t>Prilog</w:t>
      </w:r>
      <w:proofErr w:type="spellEnd"/>
      <w:r w:rsidR="00DA41E1" w:rsidRPr="00DA41E1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3.)</w:t>
      </w:r>
    </w:p>
    <w:p w:rsidR="00E566AF" w:rsidRPr="00E566AF" w:rsidRDefault="00E566AF" w:rsidP="00EA3E61">
      <w:pPr>
        <w:keepNext/>
        <w:keepLines/>
        <w:spacing w:before="120" w:after="120"/>
        <w:jc w:val="both"/>
        <w:outlineLvl w:val="0"/>
        <w:rPr>
          <w:rFonts w:ascii="Times New Roman" w:eastAsia="Calibri" w:hAnsi="Times New Roman" w:cs="Times New Roman"/>
          <w:b/>
          <w:lang w:eastAsia="x-none"/>
        </w:rPr>
      </w:pPr>
      <w:proofErr w:type="spellStart"/>
      <w:r w:rsidRPr="00E566AF">
        <w:rPr>
          <w:rFonts w:ascii="Times New Roman" w:eastAsia="Calibri" w:hAnsi="Times New Roman" w:cs="Times New Roman"/>
          <w:b/>
          <w:lang w:eastAsia="x-none"/>
        </w:rPr>
        <w:t>Evidencijski</w:t>
      </w:r>
      <w:proofErr w:type="spellEnd"/>
      <w:r w:rsidRPr="00E566AF">
        <w:rPr>
          <w:rFonts w:ascii="Times New Roman" w:eastAsia="Calibri" w:hAnsi="Times New Roman" w:cs="Times New Roman"/>
          <w:b/>
          <w:lang w:eastAsia="x-none"/>
        </w:rPr>
        <w:t xml:space="preserve"> </w:t>
      </w:r>
      <w:proofErr w:type="spellStart"/>
      <w:r w:rsidRPr="00E566AF">
        <w:rPr>
          <w:rFonts w:ascii="Times New Roman" w:eastAsia="Calibri" w:hAnsi="Times New Roman" w:cs="Times New Roman"/>
          <w:b/>
          <w:lang w:eastAsia="x-none"/>
        </w:rPr>
        <w:t>broj</w:t>
      </w:r>
      <w:proofErr w:type="spellEnd"/>
      <w:r w:rsidRPr="00E566AF">
        <w:rPr>
          <w:rFonts w:ascii="Times New Roman" w:eastAsia="Calibri" w:hAnsi="Times New Roman" w:cs="Times New Roman"/>
          <w:b/>
          <w:lang w:eastAsia="x-none"/>
        </w:rPr>
        <w:t xml:space="preserve"> </w:t>
      </w:r>
      <w:proofErr w:type="spellStart"/>
      <w:r w:rsidRPr="00E566AF">
        <w:rPr>
          <w:rFonts w:ascii="Times New Roman" w:eastAsia="Calibri" w:hAnsi="Times New Roman" w:cs="Times New Roman"/>
          <w:b/>
          <w:lang w:eastAsia="x-none"/>
        </w:rPr>
        <w:t>nabave</w:t>
      </w:r>
      <w:proofErr w:type="spellEnd"/>
      <w:r w:rsidRPr="00E566AF">
        <w:rPr>
          <w:rFonts w:ascii="Times New Roman" w:eastAsia="Calibri" w:hAnsi="Times New Roman" w:cs="Times New Roman"/>
          <w:b/>
          <w:lang w:eastAsia="x-none"/>
        </w:rPr>
        <w:t>: E-JN-</w:t>
      </w:r>
      <w:r w:rsidR="000B3BBD">
        <w:rPr>
          <w:rFonts w:ascii="Times New Roman" w:eastAsia="Calibri" w:hAnsi="Times New Roman" w:cs="Times New Roman"/>
          <w:b/>
          <w:lang w:eastAsia="x-none"/>
        </w:rPr>
        <w:t>232</w:t>
      </w:r>
      <w:r w:rsidRPr="00E566AF">
        <w:rPr>
          <w:rFonts w:ascii="Times New Roman" w:eastAsia="Calibri" w:hAnsi="Times New Roman" w:cs="Times New Roman"/>
          <w:b/>
          <w:lang w:eastAsia="x-none"/>
        </w:rPr>
        <w:t>-2026</w:t>
      </w:r>
    </w:p>
    <w:p w:rsidR="00E566AF" w:rsidRDefault="00E566AF" w:rsidP="00EA3E61">
      <w:pPr>
        <w:keepNext/>
        <w:keepLines/>
        <w:spacing w:before="120" w:after="120"/>
        <w:jc w:val="both"/>
        <w:outlineLvl w:val="0"/>
        <w:rPr>
          <w:rFonts w:ascii="Times New Roman" w:eastAsia="Calibri" w:hAnsi="Times New Roman" w:cs="Times New Roman"/>
          <w:b/>
          <w:lang w:eastAsia="x-none"/>
        </w:rPr>
      </w:pPr>
      <w:proofErr w:type="spellStart"/>
      <w:r w:rsidRPr="00E566AF">
        <w:rPr>
          <w:rFonts w:ascii="Times New Roman" w:eastAsia="Calibri" w:hAnsi="Times New Roman" w:cs="Times New Roman"/>
          <w:b/>
          <w:lang w:eastAsia="x-none"/>
        </w:rPr>
        <w:t>Predmet</w:t>
      </w:r>
      <w:proofErr w:type="spellEnd"/>
      <w:r w:rsidRPr="00E566AF">
        <w:rPr>
          <w:rFonts w:ascii="Times New Roman" w:eastAsia="Calibri" w:hAnsi="Times New Roman" w:cs="Times New Roman"/>
          <w:b/>
          <w:lang w:eastAsia="x-none"/>
        </w:rPr>
        <w:t xml:space="preserve"> </w:t>
      </w:r>
      <w:proofErr w:type="spellStart"/>
      <w:r w:rsidRPr="00E566AF">
        <w:rPr>
          <w:rFonts w:ascii="Times New Roman" w:eastAsia="Calibri" w:hAnsi="Times New Roman" w:cs="Times New Roman"/>
          <w:b/>
          <w:lang w:eastAsia="x-none"/>
        </w:rPr>
        <w:t>nabave</w:t>
      </w:r>
      <w:proofErr w:type="spellEnd"/>
      <w:r w:rsidRPr="00E566AF">
        <w:rPr>
          <w:rFonts w:ascii="Times New Roman" w:eastAsia="Calibri" w:hAnsi="Times New Roman" w:cs="Times New Roman"/>
          <w:b/>
          <w:lang w:eastAsia="x-none"/>
        </w:rPr>
        <w:t xml:space="preserve">:  </w:t>
      </w:r>
      <w:proofErr w:type="spellStart"/>
      <w:r w:rsidR="000B3BBD">
        <w:rPr>
          <w:rFonts w:ascii="Times New Roman" w:eastAsia="Calibri" w:hAnsi="Times New Roman" w:cs="Times New Roman"/>
          <w:b/>
          <w:lang w:eastAsia="x-none"/>
        </w:rPr>
        <w:t>Usluge</w:t>
      </w:r>
      <w:proofErr w:type="spellEnd"/>
      <w:r w:rsidR="000B3BBD">
        <w:rPr>
          <w:rFonts w:ascii="Times New Roman" w:eastAsia="Calibri" w:hAnsi="Times New Roman" w:cs="Times New Roman"/>
          <w:b/>
          <w:lang w:eastAsia="x-none"/>
        </w:rPr>
        <w:t xml:space="preserve"> </w:t>
      </w:r>
      <w:proofErr w:type="spellStart"/>
      <w:r w:rsidR="000B3BBD">
        <w:rPr>
          <w:rFonts w:ascii="Times New Roman" w:eastAsia="Calibri" w:hAnsi="Times New Roman" w:cs="Times New Roman"/>
          <w:b/>
          <w:lang w:eastAsia="x-none"/>
        </w:rPr>
        <w:t>dizajna</w:t>
      </w:r>
      <w:proofErr w:type="spellEnd"/>
      <w:r w:rsidR="000B3BBD">
        <w:rPr>
          <w:rFonts w:ascii="Times New Roman" w:eastAsia="Calibri" w:hAnsi="Times New Roman" w:cs="Times New Roman"/>
          <w:b/>
          <w:lang w:eastAsia="x-none"/>
        </w:rPr>
        <w:t xml:space="preserve"> world wide web </w:t>
      </w:r>
      <w:proofErr w:type="spellStart"/>
      <w:r w:rsidR="000B3BBD">
        <w:rPr>
          <w:rFonts w:ascii="Times New Roman" w:eastAsia="Calibri" w:hAnsi="Times New Roman" w:cs="Times New Roman"/>
          <w:b/>
          <w:lang w:eastAsia="x-none"/>
        </w:rPr>
        <w:t>stranice</w:t>
      </w:r>
      <w:proofErr w:type="spellEnd"/>
      <w:r w:rsidR="000B3BBD">
        <w:rPr>
          <w:rFonts w:ascii="Times New Roman" w:eastAsia="Calibri" w:hAnsi="Times New Roman" w:cs="Times New Roman"/>
          <w:b/>
          <w:lang w:eastAsia="x-none"/>
        </w:rPr>
        <w:t xml:space="preserve"> (www)</w:t>
      </w:r>
    </w:p>
    <w:p w:rsidR="000B3BBD" w:rsidRPr="00E566AF" w:rsidRDefault="000B3BBD" w:rsidP="00EA3E61">
      <w:pPr>
        <w:keepNext/>
        <w:keepLines/>
        <w:spacing w:before="120" w:after="120"/>
        <w:jc w:val="both"/>
        <w:outlineLvl w:val="0"/>
        <w:rPr>
          <w:rFonts w:ascii="Times New Roman" w:eastAsia="Calibri" w:hAnsi="Times New Roman" w:cs="Times New Roman"/>
          <w:b/>
          <w:lang w:eastAsia="x-none"/>
        </w:rPr>
      </w:pPr>
    </w:p>
    <w:p w:rsidR="000B3BBD" w:rsidRDefault="00E566AF" w:rsidP="00EA3E61">
      <w:pPr>
        <w:keepNext/>
        <w:keepLines/>
        <w:spacing w:before="120" w:after="120"/>
        <w:jc w:val="both"/>
        <w:outlineLvl w:val="0"/>
        <w:rPr>
          <w:rFonts w:ascii="Times New Roman" w:eastAsia="Calibri" w:hAnsi="Times New Roman" w:cs="Times New Roman"/>
          <w:b/>
          <w:lang w:eastAsia="x-none"/>
        </w:rPr>
      </w:pPr>
      <w:r w:rsidRPr="00E566AF">
        <w:rPr>
          <w:rFonts w:ascii="Times New Roman" w:eastAsia="Calibri" w:hAnsi="Times New Roman" w:cs="Times New Roman"/>
          <w:b/>
          <w:lang w:eastAsia="x-none"/>
        </w:rPr>
        <w:t>TEHNIČKA SPECIFIKACIJA</w:t>
      </w:r>
    </w:p>
    <w:p w:rsidR="000B3BBD" w:rsidRPr="00EE1EB2" w:rsidRDefault="000B3BBD" w:rsidP="00EA3E6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val="hr-HR" w:eastAsia="en-GB"/>
        </w:rPr>
      </w:pPr>
      <w:r w:rsidRPr="00EE1EB2">
        <w:rPr>
          <w:rFonts w:ascii="Times New Roman" w:eastAsia="Times New Roman" w:hAnsi="Times New Roman" w:cs="Times New Roman"/>
          <w:b/>
          <w:bCs/>
          <w:lang w:val="hr-HR" w:eastAsia="en-GB"/>
        </w:rPr>
        <w:t>Predmet nabave</w:t>
      </w:r>
    </w:p>
    <w:p w:rsidR="000B3BBD" w:rsidRPr="000B3BBD" w:rsidRDefault="000B3BBD" w:rsidP="00EA3E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hr-HR" w:eastAsia="en-GB"/>
        </w:rPr>
      </w:pPr>
      <w:r w:rsidRPr="000B3BBD">
        <w:rPr>
          <w:rFonts w:ascii="Times New Roman" w:eastAsia="Times New Roman" w:hAnsi="Times New Roman" w:cs="Times New Roman"/>
          <w:lang w:val="hr-HR" w:eastAsia="en-GB"/>
        </w:rPr>
        <w:t>Predmet nabave je izrada, uspostava, hosting i dugoročno održavanje ukupno 1</w:t>
      </w:r>
      <w:r>
        <w:rPr>
          <w:rFonts w:ascii="Times New Roman" w:eastAsia="Times New Roman" w:hAnsi="Times New Roman" w:cs="Times New Roman"/>
          <w:lang w:val="hr-HR" w:eastAsia="en-GB"/>
        </w:rPr>
        <w:t xml:space="preserve">2 </w:t>
      </w:r>
      <w:r w:rsidRPr="000B3BBD">
        <w:rPr>
          <w:rFonts w:ascii="Times New Roman" w:eastAsia="Times New Roman" w:hAnsi="Times New Roman" w:cs="Times New Roman"/>
          <w:lang w:val="hr-HR" w:eastAsia="en-GB"/>
        </w:rPr>
        <w:t>projektnih web stranic</w:t>
      </w:r>
      <w:r>
        <w:rPr>
          <w:rFonts w:ascii="Times New Roman" w:eastAsia="Times New Roman" w:hAnsi="Times New Roman" w:cs="Times New Roman"/>
          <w:lang w:val="hr-HR" w:eastAsia="en-GB"/>
        </w:rPr>
        <w:t>a</w:t>
      </w:r>
      <w:r w:rsidRPr="000B3BBD">
        <w:rPr>
          <w:rFonts w:ascii="Times New Roman" w:eastAsia="Times New Roman" w:hAnsi="Times New Roman" w:cs="Times New Roman"/>
          <w:lang w:val="hr-HR" w:eastAsia="en-GB"/>
        </w:rPr>
        <w:t xml:space="preserve"> Sveučilišta u Dubrovniku. Web stranice služe za informiranje javnosti i objavu rezultata projektnih aktivnosti te moraju biti funkcionalne, sigurne i dostupne tijekom trajanja projekta (najviše 4 godine) i 5 godina nakon završetka projekta</w:t>
      </w:r>
    </w:p>
    <w:p w:rsidR="000B3BBD" w:rsidRPr="000B3BBD" w:rsidRDefault="000B3BBD" w:rsidP="00EA3E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lang w:val="hr-HR" w:eastAsia="en-GB"/>
        </w:rPr>
      </w:pPr>
      <w:r w:rsidRPr="000B3BBD">
        <w:rPr>
          <w:rFonts w:ascii="Times New Roman" w:eastAsia="Times New Roman" w:hAnsi="Times New Roman" w:cs="Times New Roman"/>
          <w:b/>
          <w:lang w:val="hr-HR" w:eastAsia="en-GB"/>
        </w:rPr>
        <w:t>Usluga obuhvaća:</w:t>
      </w:r>
    </w:p>
    <w:p w:rsidR="000B3BBD" w:rsidRPr="000B3BBD" w:rsidRDefault="000B3BBD" w:rsidP="00EA3E61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hr-HR" w:eastAsia="en-GB"/>
        </w:rPr>
      </w:pPr>
      <w:r w:rsidRPr="000B3BBD">
        <w:rPr>
          <w:rFonts w:ascii="Times New Roman" w:eastAsia="Times New Roman" w:hAnsi="Times New Roman" w:cs="Times New Roman"/>
          <w:lang w:val="hr-HR" w:eastAsia="en-GB"/>
        </w:rPr>
        <w:t>izradu i implementaciju svih 1</w:t>
      </w:r>
      <w:r>
        <w:rPr>
          <w:rFonts w:ascii="Times New Roman" w:eastAsia="Times New Roman" w:hAnsi="Times New Roman" w:cs="Times New Roman"/>
          <w:lang w:val="hr-HR" w:eastAsia="en-GB"/>
        </w:rPr>
        <w:t>2</w:t>
      </w:r>
      <w:r w:rsidRPr="000B3BBD">
        <w:rPr>
          <w:rFonts w:ascii="Times New Roman" w:eastAsia="Times New Roman" w:hAnsi="Times New Roman" w:cs="Times New Roman"/>
          <w:lang w:val="hr-HR" w:eastAsia="en-GB"/>
        </w:rPr>
        <w:t xml:space="preserve"> stranica</w:t>
      </w:r>
    </w:p>
    <w:p w:rsidR="000B3BBD" w:rsidRPr="000B3BBD" w:rsidRDefault="000B3BBD" w:rsidP="00EA3E61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hr-HR" w:eastAsia="en-GB"/>
        </w:rPr>
      </w:pPr>
      <w:r>
        <w:rPr>
          <w:rFonts w:ascii="Times New Roman" w:eastAsia="Times New Roman" w:hAnsi="Times New Roman" w:cs="Times New Roman"/>
          <w:lang w:val="hr-HR" w:eastAsia="en-GB"/>
        </w:rPr>
        <w:t xml:space="preserve">uspostavu i </w:t>
      </w:r>
      <w:r w:rsidRPr="000B3BBD">
        <w:rPr>
          <w:rFonts w:ascii="Times New Roman" w:eastAsia="Times New Roman" w:hAnsi="Times New Roman" w:cs="Times New Roman"/>
          <w:lang w:val="hr-HR" w:eastAsia="en-GB"/>
        </w:rPr>
        <w:t xml:space="preserve">osiguranje </w:t>
      </w:r>
      <w:proofErr w:type="spellStart"/>
      <w:r w:rsidRPr="000B3BBD">
        <w:rPr>
          <w:rFonts w:ascii="Times New Roman" w:eastAsia="Times New Roman" w:hAnsi="Times New Roman" w:cs="Times New Roman"/>
          <w:lang w:val="hr-HR" w:eastAsia="en-GB"/>
        </w:rPr>
        <w:t>hostinga</w:t>
      </w:r>
      <w:proofErr w:type="spellEnd"/>
      <w:r w:rsidRPr="000B3BBD">
        <w:rPr>
          <w:rFonts w:ascii="Times New Roman" w:eastAsia="Times New Roman" w:hAnsi="Times New Roman" w:cs="Times New Roman"/>
          <w:lang w:val="hr-HR" w:eastAsia="en-GB"/>
        </w:rPr>
        <w:t xml:space="preserve"> za sve stranice tijekom trajanja projekta (najviše 4 godine) i 5 godina nakon završetka projekta</w:t>
      </w:r>
    </w:p>
    <w:p w:rsidR="000B3BBD" w:rsidRPr="000B3BBD" w:rsidRDefault="000B3BBD" w:rsidP="00EA3E61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hr-HR" w:eastAsia="en-GB"/>
        </w:rPr>
      </w:pPr>
      <w:r w:rsidRPr="000B3BBD">
        <w:rPr>
          <w:rFonts w:ascii="Times New Roman" w:eastAsia="Times New Roman" w:hAnsi="Times New Roman" w:cs="Times New Roman"/>
          <w:lang w:val="hr-HR" w:eastAsia="en-GB"/>
        </w:rPr>
        <w:t>unos i objavu sadržaja tijekom trajanja projekata projekta (najviše 4 godine) i 5 godina nakon završetka projekta</w:t>
      </w:r>
    </w:p>
    <w:p w:rsidR="000B3BBD" w:rsidRPr="000B3BBD" w:rsidRDefault="000B3BBD" w:rsidP="00EA3E61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hr-HR" w:eastAsia="en-GB"/>
        </w:rPr>
      </w:pPr>
      <w:r w:rsidRPr="000B3BBD">
        <w:rPr>
          <w:rFonts w:ascii="Times New Roman" w:eastAsia="Times New Roman" w:hAnsi="Times New Roman" w:cs="Times New Roman"/>
          <w:lang w:val="hr-HR" w:eastAsia="en-GB"/>
        </w:rPr>
        <w:t>redovito tehničko održavanje i sigurnosni nadzor tijekom trajanja projekta (najviše 4 godine) i 5 godina nakon završetka projekta</w:t>
      </w:r>
    </w:p>
    <w:p w:rsidR="000B3BBD" w:rsidRPr="000B3BBD" w:rsidRDefault="000B3BBD" w:rsidP="00EA3E61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hr-HR" w:eastAsia="en-GB"/>
        </w:rPr>
      </w:pPr>
      <w:r w:rsidRPr="000B3BBD">
        <w:rPr>
          <w:rFonts w:ascii="Times New Roman" w:eastAsia="Times New Roman" w:hAnsi="Times New Roman" w:cs="Times New Roman"/>
          <w:lang w:val="hr-HR" w:eastAsia="en-GB"/>
        </w:rPr>
        <w:t>zaštitu od sigurnosnih incidenata i obvezu obnove stranica u slučaju napada</w:t>
      </w:r>
    </w:p>
    <w:p w:rsidR="000B3BBD" w:rsidRPr="000B3BBD" w:rsidRDefault="000B3BBD" w:rsidP="00EA3E6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val="hr-HR" w:eastAsia="en-GB"/>
        </w:rPr>
      </w:pPr>
      <w:r w:rsidRPr="000B3BBD">
        <w:rPr>
          <w:rFonts w:ascii="Times New Roman" w:eastAsia="Times New Roman" w:hAnsi="Times New Roman" w:cs="Times New Roman"/>
          <w:b/>
          <w:bCs/>
          <w:lang w:val="hr-HR" w:eastAsia="en-GB"/>
        </w:rPr>
        <w:t>Tehnologija i opći zahtjevi</w:t>
      </w:r>
    </w:p>
    <w:p w:rsidR="000B3BBD" w:rsidRPr="000B3BBD" w:rsidRDefault="000B3BBD" w:rsidP="00EA3E61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hr-HR" w:eastAsia="en-GB"/>
        </w:rPr>
      </w:pPr>
      <w:r w:rsidRPr="000B3BBD">
        <w:rPr>
          <w:rFonts w:ascii="Times New Roman" w:eastAsia="Times New Roman" w:hAnsi="Times New Roman" w:cs="Times New Roman"/>
          <w:lang w:val="hr-HR" w:eastAsia="en-GB"/>
        </w:rPr>
        <w:t xml:space="preserve">Nije dopušteno korištenje </w:t>
      </w:r>
      <w:proofErr w:type="spellStart"/>
      <w:r w:rsidRPr="000B3BBD">
        <w:rPr>
          <w:rFonts w:ascii="Times New Roman" w:eastAsia="Times New Roman" w:hAnsi="Times New Roman" w:cs="Times New Roman"/>
          <w:lang w:val="hr-HR" w:eastAsia="en-GB"/>
        </w:rPr>
        <w:t>custom</w:t>
      </w:r>
      <w:proofErr w:type="spellEnd"/>
      <w:r w:rsidRPr="000B3BBD">
        <w:rPr>
          <w:rFonts w:ascii="Times New Roman" w:eastAsia="Times New Roman" w:hAnsi="Times New Roman" w:cs="Times New Roman"/>
          <w:lang w:val="hr-HR" w:eastAsia="en-GB"/>
        </w:rPr>
        <w:t xml:space="preserve"> CMS rješenja niti rješenja zatvorenog koda.</w:t>
      </w:r>
    </w:p>
    <w:p w:rsidR="000B3BBD" w:rsidRPr="000B3BBD" w:rsidRDefault="000B3BBD" w:rsidP="00EA3E61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hr-HR" w:eastAsia="en-GB"/>
        </w:rPr>
      </w:pPr>
      <w:r w:rsidRPr="000B3BBD">
        <w:rPr>
          <w:rFonts w:ascii="Times New Roman" w:eastAsia="Times New Roman" w:hAnsi="Times New Roman" w:cs="Times New Roman"/>
          <w:lang w:val="hr-HR" w:eastAsia="en-GB"/>
        </w:rPr>
        <w:t>Izvođač mora izraditi jedinstveni vizualni predložak za sve stranice, u skladu s vizualnim identitetom Sveučilišta u Dubrovniku.</w:t>
      </w:r>
    </w:p>
    <w:p w:rsidR="000B3BBD" w:rsidRDefault="000B3BBD" w:rsidP="00EA3E61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hr-HR" w:eastAsia="en-GB"/>
        </w:rPr>
      </w:pPr>
      <w:r w:rsidRPr="000B3BBD">
        <w:rPr>
          <w:rFonts w:ascii="Times New Roman" w:eastAsia="Times New Roman" w:hAnsi="Times New Roman" w:cs="Times New Roman"/>
          <w:lang w:val="hr-HR" w:eastAsia="en-GB"/>
        </w:rPr>
        <w:t xml:space="preserve">Sve stranice moraju biti </w:t>
      </w:r>
      <w:proofErr w:type="spellStart"/>
      <w:r w:rsidRPr="000B3BBD">
        <w:rPr>
          <w:rFonts w:ascii="Times New Roman" w:eastAsia="Times New Roman" w:hAnsi="Times New Roman" w:cs="Times New Roman"/>
          <w:lang w:val="hr-HR" w:eastAsia="en-GB"/>
        </w:rPr>
        <w:t>responzivne</w:t>
      </w:r>
      <w:proofErr w:type="spellEnd"/>
      <w:r w:rsidRPr="000B3BBD">
        <w:rPr>
          <w:rFonts w:ascii="Times New Roman" w:eastAsia="Times New Roman" w:hAnsi="Times New Roman" w:cs="Times New Roman"/>
          <w:lang w:val="hr-HR" w:eastAsia="en-GB"/>
        </w:rPr>
        <w:t xml:space="preserve"> i prilagođene prikazu na mobitelima, </w:t>
      </w:r>
      <w:proofErr w:type="spellStart"/>
      <w:r w:rsidRPr="000B3BBD">
        <w:rPr>
          <w:rFonts w:ascii="Times New Roman" w:eastAsia="Times New Roman" w:hAnsi="Times New Roman" w:cs="Times New Roman"/>
          <w:lang w:val="hr-HR" w:eastAsia="en-GB"/>
        </w:rPr>
        <w:t>tabletima</w:t>
      </w:r>
      <w:proofErr w:type="spellEnd"/>
      <w:r w:rsidRPr="000B3BBD">
        <w:rPr>
          <w:rFonts w:ascii="Times New Roman" w:eastAsia="Times New Roman" w:hAnsi="Times New Roman" w:cs="Times New Roman"/>
          <w:lang w:val="hr-HR" w:eastAsia="en-GB"/>
        </w:rPr>
        <w:t xml:space="preserve"> i stolnim računalima.</w:t>
      </w:r>
    </w:p>
    <w:p w:rsidR="000B3BBD" w:rsidRPr="000B3BBD" w:rsidRDefault="000B3BBD" w:rsidP="00EA3E61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hr-HR" w:eastAsia="en-GB"/>
        </w:rPr>
      </w:pPr>
      <w:r w:rsidRPr="000B3BBD">
        <w:rPr>
          <w:rFonts w:ascii="Times New Roman" w:eastAsia="Times New Roman" w:hAnsi="Times New Roman" w:cs="Times New Roman"/>
          <w:lang w:val="hr-HR" w:eastAsia="en-GB"/>
        </w:rPr>
        <w:t>Dizajn mora biti usklađen s vizualnim identitetom Sveučilišta u Dubrovniku.</w:t>
      </w:r>
    </w:p>
    <w:p w:rsidR="000B3BBD" w:rsidRPr="000B3BBD" w:rsidRDefault="000B3BBD" w:rsidP="00EA3E6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val="hr-HR" w:eastAsia="en-GB"/>
        </w:rPr>
      </w:pPr>
      <w:r w:rsidRPr="000B3BBD">
        <w:rPr>
          <w:rFonts w:ascii="Times New Roman" w:eastAsia="Times New Roman" w:hAnsi="Times New Roman" w:cs="Times New Roman"/>
          <w:b/>
          <w:bCs/>
          <w:lang w:val="hr-HR" w:eastAsia="en-GB"/>
        </w:rPr>
        <w:t>Hosting</w:t>
      </w:r>
    </w:p>
    <w:p w:rsidR="000B3BBD" w:rsidRPr="000B3BBD" w:rsidRDefault="000B3BBD" w:rsidP="00EA3E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hr-HR" w:eastAsia="en-GB"/>
        </w:rPr>
      </w:pPr>
      <w:r w:rsidRPr="000B3BBD">
        <w:rPr>
          <w:rFonts w:ascii="Times New Roman" w:eastAsia="Times New Roman" w:hAnsi="Times New Roman" w:cs="Times New Roman"/>
          <w:lang w:val="hr-HR" w:eastAsia="en-GB"/>
        </w:rPr>
        <w:t>Izvođač mora osigurati hosting za svih 1</w:t>
      </w:r>
      <w:r>
        <w:rPr>
          <w:rFonts w:ascii="Times New Roman" w:eastAsia="Times New Roman" w:hAnsi="Times New Roman" w:cs="Times New Roman"/>
          <w:lang w:val="hr-HR" w:eastAsia="en-GB"/>
        </w:rPr>
        <w:t>2</w:t>
      </w:r>
      <w:r w:rsidRPr="000B3BBD">
        <w:rPr>
          <w:rFonts w:ascii="Times New Roman" w:eastAsia="Times New Roman" w:hAnsi="Times New Roman" w:cs="Times New Roman"/>
          <w:lang w:val="hr-HR" w:eastAsia="en-GB"/>
        </w:rPr>
        <w:t xml:space="preserve"> stranica tijekom trajanja projekta (najviše 4 godine) i 5 godina nakon završetka projekta</w:t>
      </w:r>
    </w:p>
    <w:p w:rsidR="000B3BBD" w:rsidRDefault="000B3BBD" w:rsidP="00EA3E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hr-HR" w:eastAsia="en-GB"/>
        </w:rPr>
      </w:pPr>
      <w:r w:rsidRPr="000B3BBD">
        <w:rPr>
          <w:rFonts w:ascii="Times New Roman" w:eastAsia="Times New Roman" w:hAnsi="Times New Roman" w:cs="Times New Roman"/>
          <w:lang w:val="hr-HR" w:eastAsia="en-GB"/>
        </w:rPr>
        <w:t>Za svaki hosting račun zahtijeva se:</w:t>
      </w:r>
    </w:p>
    <w:p w:rsidR="000B3BBD" w:rsidRPr="000B3BBD" w:rsidRDefault="000B3BBD" w:rsidP="00EA3E61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>
        <w:rPr>
          <w:rFonts w:hAnsi="Symbol"/>
        </w:rPr>
        <w:lastRenderedPageBreak/>
        <w:t xml:space="preserve">     </w:t>
      </w:r>
      <w:r w:rsidRPr="000B3BBD">
        <w:rPr>
          <w:rFonts w:hAnsi="Symbol"/>
          <w:sz w:val="22"/>
          <w:szCs w:val="22"/>
        </w:rPr>
        <w:t></w:t>
      </w:r>
      <w:r w:rsidRPr="000B3BBD">
        <w:rPr>
          <w:sz w:val="22"/>
          <w:szCs w:val="22"/>
        </w:rPr>
        <w:t xml:space="preserve"> Hosting mora </w:t>
      </w:r>
      <w:proofErr w:type="spellStart"/>
      <w:r w:rsidRPr="000B3BBD">
        <w:rPr>
          <w:sz w:val="22"/>
          <w:szCs w:val="22"/>
        </w:rPr>
        <w:t>biti</w:t>
      </w:r>
      <w:proofErr w:type="spellEnd"/>
      <w:r w:rsidRPr="000B3BBD">
        <w:rPr>
          <w:sz w:val="22"/>
          <w:szCs w:val="22"/>
        </w:rPr>
        <w:t xml:space="preserve"> </w:t>
      </w:r>
      <w:proofErr w:type="spellStart"/>
      <w:r w:rsidRPr="000B3BBD">
        <w:rPr>
          <w:sz w:val="22"/>
          <w:szCs w:val="22"/>
        </w:rPr>
        <w:t>osiguran</w:t>
      </w:r>
      <w:proofErr w:type="spellEnd"/>
      <w:r w:rsidRPr="000B3BBD">
        <w:rPr>
          <w:sz w:val="22"/>
          <w:szCs w:val="22"/>
        </w:rPr>
        <w:t xml:space="preserve"> za </w:t>
      </w:r>
      <w:proofErr w:type="spellStart"/>
      <w:r w:rsidRPr="000B3BBD">
        <w:rPr>
          <w:sz w:val="22"/>
          <w:szCs w:val="22"/>
        </w:rPr>
        <w:t>svih</w:t>
      </w:r>
      <w:proofErr w:type="spellEnd"/>
      <w:r w:rsidRPr="000B3BBD">
        <w:rPr>
          <w:sz w:val="22"/>
          <w:szCs w:val="22"/>
        </w:rPr>
        <w:t xml:space="preserve"> 12 web </w:t>
      </w:r>
      <w:proofErr w:type="spellStart"/>
      <w:r w:rsidRPr="000B3BBD">
        <w:rPr>
          <w:sz w:val="22"/>
          <w:szCs w:val="22"/>
        </w:rPr>
        <w:t>stranica</w:t>
      </w:r>
      <w:proofErr w:type="spellEnd"/>
      <w:r w:rsidRPr="000B3BBD">
        <w:rPr>
          <w:sz w:val="22"/>
          <w:szCs w:val="22"/>
        </w:rPr>
        <w:t>.</w:t>
      </w:r>
    </w:p>
    <w:p w:rsidR="000B3BBD" w:rsidRPr="000B3BBD" w:rsidRDefault="000B3BBD" w:rsidP="00EA3E61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0B3BBD">
        <w:rPr>
          <w:rFonts w:hAnsi="Symbol"/>
          <w:sz w:val="22"/>
          <w:szCs w:val="22"/>
        </w:rPr>
        <w:t xml:space="preserve">     </w:t>
      </w:r>
      <w:r w:rsidRPr="000B3BBD">
        <w:rPr>
          <w:rFonts w:hAnsi="Symbol"/>
          <w:sz w:val="22"/>
          <w:szCs w:val="22"/>
        </w:rPr>
        <w:t></w:t>
      </w:r>
      <w:r w:rsidRPr="000B3BBD">
        <w:rPr>
          <w:sz w:val="22"/>
          <w:szCs w:val="22"/>
        </w:rPr>
        <w:t xml:space="preserve"> </w:t>
      </w:r>
      <w:proofErr w:type="spellStart"/>
      <w:r w:rsidRPr="000B3BBD">
        <w:rPr>
          <w:sz w:val="22"/>
          <w:szCs w:val="22"/>
        </w:rPr>
        <w:t>Minimalno</w:t>
      </w:r>
      <w:proofErr w:type="spellEnd"/>
      <w:r w:rsidRPr="000B3BBD">
        <w:rPr>
          <w:sz w:val="22"/>
          <w:szCs w:val="22"/>
        </w:rPr>
        <w:t xml:space="preserve"> 3 GB </w:t>
      </w:r>
      <w:proofErr w:type="spellStart"/>
      <w:r w:rsidRPr="000B3BBD">
        <w:rPr>
          <w:sz w:val="22"/>
          <w:szCs w:val="22"/>
        </w:rPr>
        <w:t>prostora</w:t>
      </w:r>
      <w:proofErr w:type="spellEnd"/>
      <w:r w:rsidRPr="000B3BBD">
        <w:rPr>
          <w:sz w:val="22"/>
          <w:szCs w:val="22"/>
        </w:rPr>
        <w:t xml:space="preserve"> po web </w:t>
      </w:r>
      <w:proofErr w:type="spellStart"/>
      <w:r w:rsidRPr="000B3BBD">
        <w:rPr>
          <w:sz w:val="22"/>
          <w:szCs w:val="22"/>
        </w:rPr>
        <w:t>stranici</w:t>
      </w:r>
      <w:proofErr w:type="spellEnd"/>
      <w:r w:rsidRPr="000B3BBD">
        <w:rPr>
          <w:sz w:val="22"/>
          <w:szCs w:val="22"/>
        </w:rPr>
        <w:t>.</w:t>
      </w:r>
    </w:p>
    <w:p w:rsidR="000B3BBD" w:rsidRPr="000B3BBD" w:rsidRDefault="000B3BBD" w:rsidP="00EA3E61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0B3BBD">
        <w:rPr>
          <w:rFonts w:hAnsi="Symbol"/>
          <w:sz w:val="22"/>
          <w:szCs w:val="22"/>
        </w:rPr>
        <w:t xml:space="preserve">     </w:t>
      </w:r>
      <w:r w:rsidRPr="000B3BBD">
        <w:rPr>
          <w:rFonts w:hAnsi="Symbol"/>
          <w:sz w:val="22"/>
          <w:szCs w:val="22"/>
        </w:rPr>
        <w:t></w:t>
      </w:r>
      <w:r w:rsidRPr="000B3BBD">
        <w:rPr>
          <w:sz w:val="22"/>
          <w:szCs w:val="22"/>
        </w:rPr>
        <w:t xml:space="preserve"> </w:t>
      </w:r>
      <w:proofErr w:type="spellStart"/>
      <w:r w:rsidRPr="000B3BBD">
        <w:rPr>
          <w:sz w:val="22"/>
          <w:szCs w:val="22"/>
        </w:rPr>
        <w:t>Minimalna</w:t>
      </w:r>
      <w:proofErr w:type="spellEnd"/>
      <w:r w:rsidRPr="000B3BBD">
        <w:rPr>
          <w:sz w:val="22"/>
          <w:szCs w:val="22"/>
        </w:rPr>
        <w:t xml:space="preserve"> </w:t>
      </w:r>
      <w:proofErr w:type="spellStart"/>
      <w:r w:rsidRPr="000B3BBD">
        <w:rPr>
          <w:sz w:val="22"/>
          <w:szCs w:val="22"/>
        </w:rPr>
        <w:t>dostupnost</w:t>
      </w:r>
      <w:proofErr w:type="spellEnd"/>
      <w:r w:rsidRPr="000B3BBD">
        <w:rPr>
          <w:sz w:val="22"/>
          <w:szCs w:val="22"/>
        </w:rPr>
        <w:t xml:space="preserve"> (uptime) 99 % </w:t>
      </w:r>
      <w:proofErr w:type="spellStart"/>
      <w:r w:rsidRPr="000B3BBD">
        <w:rPr>
          <w:sz w:val="22"/>
          <w:szCs w:val="22"/>
        </w:rPr>
        <w:t>na</w:t>
      </w:r>
      <w:proofErr w:type="spellEnd"/>
      <w:r w:rsidRPr="000B3BBD">
        <w:rPr>
          <w:sz w:val="22"/>
          <w:szCs w:val="22"/>
        </w:rPr>
        <w:t xml:space="preserve"> </w:t>
      </w:r>
      <w:proofErr w:type="spellStart"/>
      <w:r w:rsidRPr="000B3BBD">
        <w:rPr>
          <w:sz w:val="22"/>
          <w:szCs w:val="22"/>
        </w:rPr>
        <w:t>kvartalnoj</w:t>
      </w:r>
      <w:proofErr w:type="spellEnd"/>
      <w:r w:rsidRPr="000B3BBD">
        <w:rPr>
          <w:sz w:val="22"/>
          <w:szCs w:val="22"/>
        </w:rPr>
        <w:t xml:space="preserve"> </w:t>
      </w:r>
      <w:proofErr w:type="spellStart"/>
      <w:r w:rsidRPr="000B3BBD">
        <w:rPr>
          <w:sz w:val="22"/>
          <w:szCs w:val="22"/>
        </w:rPr>
        <w:t>razini</w:t>
      </w:r>
      <w:proofErr w:type="spellEnd"/>
      <w:r w:rsidRPr="000B3BBD">
        <w:rPr>
          <w:sz w:val="22"/>
          <w:szCs w:val="22"/>
        </w:rPr>
        <w:t>.</w:t>
      </w:r>
    </w:p>
    <w:p w:rsidR="000B3BBD" w:rsidRPr="000B3BBD" w:rsidRDefault="000B3BBD" w:rsidP="00EA3E61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0B3BBD">
        <w:rPr>
          <w:rFonts w:hAnsi="Symbol"/>
          <w:sz w:val="22"/>
          <w:szCs w:val="22"/>
        </w:rPr>
        <w:t xml:space="preserve">     </w:t>
      </w:r>
      <w:r w:rsidRPr="000B3BBD">
        <w:rPr>
          <w:rFonts w:hAnsi="Symbol"/>
          <w:sz w:val="22"/>
          <w:szCs w:val="22"/>
        </w:rPr>
        <w:t></w:t>
      </w:r>
      <w:r w:rsidRPr="000B3BBD">
        <w:rPr>
          <w:sz w:val="22"/>
          <w:szCs w:val="22"/>
        </w:rPr>
        <w:t xml:space="preserve"> </w:t>
      </w:r>
      <w:proofErr w:type="spellStart"/>
      <w:r w:rsidRPr="000B3BBD">
        <w:rPr>
          <w:sz w:val="22"/>
          <w:szCs w:val="22"/>
        </w:rPr>
        <w:t>Automatski</w:t>
      </w:r>
      <w:proofErr w:type="spellEnd"/>
      <w:r w:rsidRPr="000B3BBD">
        <w:rPr>
          <w:sz w:val="22"/>
          <w:szCs w:val="22"/>
        </w:rPr>
        <w:t xml:space="preserve"> </w:t>
      </w:r>
      <w:proofErr w:type="spellStart"/>
      <w:r w:rsidRPr="000B3BBD">
        <w:rPr>
          <w:sz w:val="22"/>
          <w:szCs w:val="22"/>
        </w:rPr>
        <w:t>dnevni</w:t>
      </w:r>
      <w:proofErr w:type="spellEnd"/>
      <w:r w:rsidRPr="000B3BBD">
        <w:rPr>
          <w:sz w:val="22"/>
          <w:szCs w:val="22"/>
        </w:rPr>
        <w:t xml:space="preserve"> backup s </w:t>
      </w:r>
      <w:proofErr w:type="spellStart"/>
      <w:r w:rsidRPr="000B3BBD">
        <w:rPr>
          <w:sz w:val="22"/>
          <w:szCs w:val="22"/>
        </w:rPr>
        <w:t>mogućnošću</w:t>
      </w:r>
      <w:proofErr w:type="spellEnd"/>
      <w:r w:rsidRPr="000B3BBD">
        <w:rPr>
          <w:sz w:val="22"/>
          <w:szCs w:val="22"/>
        </w:rPr>
        <w:t xml:space="preserve"> </w:t>
      </w:r>
      <w:proofErr w:type="spellStart"/>
      <w:r w:rsidRPr="000B3BBD">
        <w:rPr>
          <w:sz w:val="22"/>
          <w:szCs w:val="22"/>
        </w:rPr>
        <w:t>povrata</w:t>
      </w:r>
      <w:proofErr w:type="spellEnd"/>
      <w:r w:rsidRPr="000B3BBD">
        <w:rPr>
          <w:sz w:val="22"/>
          <w:szCs w:val="22"/>
        </w:rPr>
        <w:t xml:space="preserve"> </w:t>
      </w:r>
      <w:proofErr w:type="spellStart"/>
      <w:r w:rsidRPr="000B3BBD">
        <w:rPr>
          <w:sz w:val="22"/>
          <w:szCs w:val="22"/>
        </w:rPr>
        <w:t>podataka</w:t>
      </w:r>
      <w:proofErr w:type="spellEnd"/>
      <w:r w:rsidRPr="000B3BBD">
        <w:rPr>
          <w:sz w:val="22"/>
          <w:szCs w:val="22"/>
        </w:rPr>
        <w:t>.</w:t>
      </w:r>
    </w:p>
    <w:p w:rsidR="000B3BBD" w:rsidRPr="000B3BBD" w:rsidRDefault="000B3BBD" w:rsidP="00EA3E61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0B3BBD">
        <w:rPr>
          <w:rFonts w:hAnsi="Symbol"/>
          <w:sz w:val="22"/>
          <w:szCs w:val="22"/>
        </w:rPr>
        <w:t xml:space="preserve">     </w:t>
      </w:r>
      <w:r w:rsidRPr="000B3BBD">
        <w:rPr>
          <w:rFonts w:hAnsi="Symbol"/>
          <w:sz w:val="22"/>
          <w:szCs w:val="22"/>
        </w:rPr>
        <w:t></w:t>
      </w:r>
      <w:r w:rsidRPr="000B3BBD">
        <w:rPr>
          <w:sz w:val="22"/>
          <w:szCs w:val="22"/>
        </w:rPr>
        <w:t xml:space="preserve"> SSL </w:t>
      </w:r>
      <w:proofErr w:type="spellStart"/>
      <w:r w:rsidRPr="000B3BBD">
        <w:rPr>
          <w:sz w:val="22"/>
          <w:szCs w:val="22"/>
        </w:rPr>
        <w:t>certifikat</w:t>
      </w:r>
      <w:proofErr w:type="spellEnd"/>
      <w:r>
        <w:rPr>
          <w:sz w:val="22"/>
          <w:szCs w:val="22"/>
        </w:rPr>
        <w:t xml:space="preserve"> - </w:t>
      </w:r>
      <w:r w:rsidRPr="000B3BBD">
        <w:rPr>
          <w:sz w:val="22"/>
          <w:szCs w:val="22"/>
        </w:rPr>
        <w:t xml:space="preserve">Web </w:t>
      </w:r>
      <w:proofErr w:type="spellStart"/>
      <w:r w:rsidRPr="000B3BBD">
        <w:rPr>
          <w:sz w:val="22"/>
          <w:szCs w:val="22"/>
        </w:rPr>
        <w:t>stranica</w:t>
      </w:r>
      <w:proofErr w:type="spellEnd"/>
      <w:r w:rsidRPr="000B3BBD">
        <w:rPr>
          <w:sz w:val="22"/>
          <w:szCs w:val="22"/>
        </w:rPr>
        <w:t xml:space="preserve"> mora </w:t>
      </w:r>
      <w:proofErr w:type="spellStart"/>
      <w:r w:rsidRPr="000B3BBD">
        <w:rPr>
          <w:sz w:val="22"/>
          <w:szCs w:val="22"/>
        </w:rPr>
        <w:t>imati</w:t>
      </w:r>
      <w:proofErr w:type="spellEnd"/>
      <w:r w:rsidRPr="000B3BBD">
        <w:rPr>
          <w:sz w:val="22"/>
          <w:szCs w:val="22"/>
        </w:rPr>
        <w:t xml:space="preserve"> </w:t>
      </w:r>
      <w:proofErr w:type="spellStart"/>
      <w:r w:rsidRPr="000B3BBD">
        <w:rPr>
          <w:sz w:val="22"/>
          <w:szCs w:val="22"/>
        </w:rPr>
        <w:t>implementiranu</w:t>
      </w:r>
      <w:proofErr w:type="spellEnd"/>
      <w:r w:rsidRPr="000B3BBD">
        <w:rPr>
          <w:sz w:val="22"/>
          <w:szCs w:val="22"/>
        </w:rPr>
        <w:t xml:space="preserve"> HTTPS </w:t>
      </w:r>
      <w:proofErr w:type="spellStart"/>
      <w:r w:rsidRPr="000B3BBD">
        <w:rPr>
          <w:sz w:val="22"/>
          <w:szCs w:val="22"/>
        </w:rPr>
        <w:t>enkripciju</w:t>
      </w:r>
      <w:proofErr w:type="spellEnd"/>
      <w:r w:rsidRPr="000B3BBD">
        <w:rPr>
          <w:sz w:val="22"/>
          <w:szCs w:val="22"/>
        </w:rPr>
        <w:t xml:space="preserve"> </w:t>
      </w:r>
      <w:proofErr w:type="spellStart"/>
      <w:r w:rsidRPr="000B3BBD">
        <w:rPr>
          <w:sz w:val="22"/>
          <w:szCs w:val="22"/>
        </w:rPr>
        <w:t>putem</w:t>
      </w:r>
      <w:proofErr w:type="spellEnd"/>
      <w:r w:rsidRPr="000B3BBD">
        <w:rPr>
          <w:sz w:val="22"/>
          <w:szCs w:val="22"/>
        </w:rPr>
        <w:t xml:space="preserve"> </w:t>
      </w:r>
      <w:proofErr w:type="spellStart"/>
      <w:r w:rsidRPr="000B3BBD">
        <w:rPr>
          <w:sz w:val="22"/>
          <w:szCs w:val="22"/>
        </w:rPr>
        <w:t>valjanog</w:t>
      </w:r>
      <w:proofErr w:type="spellEnd"/>
      <w:r w:rsidRPr="000B3BB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</w:t>
      </w:r>
      <w:r w:rsidRPr="000B3BBD">
        <w:rPr>
          <w:sz w:val="22"/>
          <w:szCs w:val="22"/>
        </w:rPr>
        <w:t xml:space="preserve">TLS/SSL </w:t>
      </w:r>
      <w:proofErr w:type="spellStart"/>
      <w:r w:rsidRPr="000B3BBD">
        <w:rPr>
          <w:sz w:val="22"/>
          <w:szCs w:val="22"/>
        </w:rPr>
        <w:t>digitalnog</w:t>
      </w:r>
      <w:proofErr w:type="spellEnd"/>
      <w:r w:rsidRPr="000B3BBD">
        <w:rPr>
          <w:sz w:val="22"/>
          <w:szCs w:val="22"/>
        </w:rPr>
        <w:t xml:space="preserve"> </w:t>
      </w:r>
      <w:proofErr w:type="spellStart"/>
      <w:r w:rsidRPr="000B3BBD">
        <w:rPr>
          <w:sz w:val="22"/>
          <w:szCs w:val="22"/>
        </w:rPr>
        <w:t>certifikata</w:t>
      </w:r>
      <w:proofErr w:type="spellEnd"/>
      <w:r w:rsidRPr="000B3BBD">
        <w:rPr>
          <w:sz w:val="22"/>
          <w:szCs w:val="22"/>
        </w:rPr>
        <w:t xml:space="preserve"> </w:t>
      </w:r>
      <w:proofErr w:type="spellStart"/>
      <w:r w:rsidRPr="000B3BBD">
        <w:rPr>
          <w:sz w:val="22"/>
          <w:szCs w:val="22"/>
        </w:rPr>
        <w:t>izdanog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0B3BBD">
        <w:rPr>
          <w:sz w:val="22"/>
          <w:szCs w:val="22"/>
        </w:rPr>
        <w:t>ovlaštenog</w:t>
      </w:r>
      <w:proofErr w:type="spellEnd"/>
      <w:r w:rsidRPr="000B3BBD">
        <w:rPr>
          <w:sz w:val="22"/>
          <w:szCs w:val="22"/>
        </w:rPr>
        <w:t xml:space="preserve"> </w:t>
      </w:r>
      <w:proofErr w:type="spellStart"/>
      <w:r w:rsidRPr="000B3BBD">
        <w:rPr>
          <w:sz w:val="22"/>
          <w:szCs w:val="22"/>
        </w:rPr>
        <w:t>certifikacijskog</w:t>
      </w:r>
      <w:proofErr w:type="spellEnd"/>
      <w:r w:rsidRPr="000B3BBD">
        <w:rPr>
          <w:sz w:val="22"/>
          <w:szCs w:val="22"/>
        </w:rPr>
        <w:t xml:space="preserve"> </w:t>
      </w:r>
      <w:proofErr w:type="spellStart"/>
      <w:r w:rsidRPr="000B3BBD">
        <w:rPr>
          <w:sz w:val="22"/>
          <w:szCs w:val="22"/>
        </w:rPr>
        <w:t>tijela</w:t>
      </w:r>
      <w:proofErr w:type="spellEnd"/>
      <w:r w:rsidRPr="000B3BBD">
        <w:rPr>
          <w:sz w:val="22"/>
          <w:szCs w:val="22"/>
        </w:rPr>
        <w:t>.</w:t>
      </w:r>
    </w:p>
    <w:p w:rsidR="000B3BBD" w:rsidRPr="000B3BBD" w:rsidRDefault="000B3BBD" w:rsidP="00EA3E61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0B3BBD">
        <w:rPr>
          <w:rFonts w:hAnsi="Symbol"/>
          <w:sz w:val="22"/>
          <w:szCs w:val="22"/>
        </w:rPr>
        <w:t xml:space="preserve">     </w:t>
      </w:r>
      <w:r w:rsidRPr="000B3BBD">
        <w:rPr>
          <w:rFonts w:hAnsi="Symbol"/>
          <w:sz w:val="22"/>
          <w:szCs w:val="22"/>
        </w:rPr>
        <w:t></w:t>
      </w:r>
      <w:r w:rsidRPr="000B3BBD">
        <w:rPr>
          <w:sz w:val="22"/>
          <w:szCs w:val="22"/>
        </w:rPr>
        <w:t xml:space="preserve"> </w:t>
      </w:r>
      <w:proofErr w:type="spellStart"/>
      <w:r w:rsidRPr="000B3BBD">
        <w:rPr>
          <w:sz w:val="22"/>
          <w:szCs w:val="22"/>
        </w:rPr>
        <w:t>Tehnička</w:t>
      </w:r>
      <w:proofErr w:type="spellEnd"/>
      <w:r w:rsidRPr="000B3BBD">
        <w:rPr>
          <w:sz w:val="22"/>
          <w:szCs w:val="22"/>
        </w:rPr>
        <w:t xml:space="preserve"> </w:t>
      </w:r>
      <w:proofErr w:type="spellStart"/>
      <w:r w:rsidRPr="000B3BBD">
        <w:rPr>
          <w:sz w:val="22"/>
          <w:szCs w:val="22"/>
        </w:rPr>
        <w:t>podrška</w:t>
      </w:r>
      <w:proofErr w:type="spellEnd"/>
      <w:r w:rsidRPr="000B3BBD">
        <w:rPr>
          <w:sz w:val="22"/>
          <w:szCs w:val="22"/>
        </w:rPr>
        <w:t xml:space="preserve"> </w:t>
      </w:r>
      <w:proofErr w:type="spellStart"/>
      <w:r w:rsidRPr="000B3BBD">
        <w:rPr>
          <w:sz w:val="22"/>
          <w:szCs w:val="22"/>
        </w:rPr>
        <w:t>izvođača</w:t>
      </w:r>
      <w:proofErr w:type="spellEnd"/>
      <w:r w:rsidRPr="000B3BBD">
        <w:rPr>
          <w:sz w:val="22"/>
          <w:szCs w:val="22"/>
        </w:rPr>
        <w:t xml:space="preserve"> </w:t>
      </w:r>
      <w:proofErr w:type="spellStart"/>
      <w:r w:rsidRPr="000B3BBD">
        <w:rPr>
          <w:sz w:val="22"/>
          <w:szCs w:val="22"/>
        </w:rPr>
        <w:t>tijekom</w:t>
      </w:r>
      <w:proofErr w:type="spellEnd"/>
      <w:r w:rsidRPr="000B3BBD">
        <w:rPr>
          <w:sz w:val="22"/>
          <w:szCs w:val="22"/>
        </w:rPr>
        <w:t xml:space="preserve"> </w:t>
      </w:r>
      <w:proofErr w:type="spellStart"/>
      <w:r w:rsidRPr="000B3BBD">
        <w:rPr>
          <w:sz w:val="22"/>
          <w:szCs w:val="22"/>
        </w:rPr>
        <w:t>trajanja</w:t>
      </w:r>
      <w:proofErr w:type="spellEnd"/>
      <w:r w:rsidRPr="000B3BBD">
        <w:rPr>
          <w:sz w:val="22"/>
          <w:szCs w:val="22"/>
        </w:rPr>
        <w:t xml:space="preserve"> </w:t>
      </w:r>
      <w:proofErr w:type="spellStart"/>
      <w:r w:rsidRPr="000B3BBD">
        <w:rPr>
          <w:sz w:val="22"/>
          <w:szCs w:val="22"/>
        </w:rPr>
        <w:t>ugovora</w:t>
      </w:r>
      <w:proofErr w:type="spellEnd"/>
      <w:r w:rsidRPr="000B3BBD">
        <w:rPr>
          <w:sz w:val="22"/>
          <w:szCs w:val="22"/>
        </w:rPr>
        <w:t>.</w:t>
      </w:r>
    </w:p>
    <w:p w:rsidR="000B3BBD" w:rsidRPr="000B3BBD" w:rsidRDefault="000B3BBD" w:rsidP="00EA3E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hr-HR" w:eastAsia="en-GB"/>
        </w:rPr>
      </w:pPr>
      <w:r w:rsidRPr="000B3BBD">
        <w:rPr>
          <w:rFonts w:ascii="Times New Roman" w:eastAsia="Times New Roman" w:hAnsi="Times New Roman" w:cs="Times New Roman"/>
          <w:lang w:val="hr-HR" w:eastAsia="en-GB"/>
        </w:rPr>
        <w:t xml:space="preserve">Sveučilište osigurava </w:t>
      </w:r>
      <w:proofErr w:type="spellStart"/>
      <w:r w:rsidRPr="000B3BBD">
        <w:rPr>
          <w:rFonts w:ascii="Times New Roman" w:eastAsia="Times New Roman" w:hAnsi="Times New Roman" w:cs="Times New Roman"/>
          <w:lang w:val="hr-HR" w:eastAsia="en-GB"/>
        </w:rPr>
        <w:t>poddomene</w:t>
      </w:r>
      <w:proofErr w:type="spellEnd"/>
      <w:r w:rsidRPr="000B3BBD">
        <w:rPr>
          <w:rFonts w:ascii="Times New Roman" w:eastAsia="Times New Roman" w:hAnsi="Times New Roman" w:cs="Times New Roman"/>
          <w:lang w:val="hr-HR" w:eastAsia="en-GB"/>
        </w:rPr>
        <w:t xml:space="preserve"> tipa </w:t>
      </w:r>
      <w:r w:rsidRPr="000B3BBD">
        <w:rPr>
          <w:rFonts w:ascii="Times New Roman" w:eastAsia="Times New Roman" w:hAnsi="Times New Roman" w:cs="Times New Roman"/>
          <w:b/>
          <w:lang w:val="hr-HR" w:eastAsia="en-GB"/>
        </w:rPr>
        <w:t>akronim_projekta.unidu.hr</w:t>
      </w:r>
      <w:r w:rsidRPr="000B3BBD">
        <w:rPr>
          <w:rFonts w:ascii="Times New Roman" w:eastAsia="Times New Roman" w:hAnsi="Times New Roman" w:cs="Times New Roman"/>
          <w:lang w:val="hr-HR" w:eastAsia="en-GB"/>
        </w:rPr>
        <w:t>, dok je izvođač odgovoran za tehničku konfiguraciju poveznica na hosting.</w:t>
      </w:r>
    </w:p>
    <w:p w:rsidR="000B3BBD" w:rsidRPr="000B3BBD" w:rsidRDefault="000B3BBD" w:rsidP="00EA3E6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val="hr-HR" w:eastAsia="en-GB"/>
        </w:rPr>
      </w:pPr>
      <w:r w:rsidRPr="000B3BBD">
        <w:rPr>
          <w:rFonts w:ascii="Times New Roman" w:eastAsia="Times New Roman" w:hAnsi="Times New Roman" w:cs="Times New Roman"/>
          <w:b/>
          <w:bCs/>
          <w:lang w:val="hr-HR" w:eastAsia="en-GB"/>
        </w:rPr>
        <w:t>Funkcionalnosti web stranice</w:t>
      </w:r>
    </w:p>
    <w:p w:rsidR="000B3BBD" w:rsidRPr="000B3BBD" w:rsidRDefault="000B3BBD" w:rsidP="00EA3E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hr-HR" w:eastAsia="en-GB"/>
        </w:rPr>
      </w:pPr>
      <w:r w:rsidRPr="000B3BBD">
        <w:rPr>
          <w:rFonts w:ascii="Times New Roman" w:eastAsia="Times New Roman" w:hAnsi="Times New Roman" w:cs="Times New Roman"/>
          <w:lang w:val="hr-HR" w:eastAsia="en-GB"/>
        </w:rPr>
        <w:t>Svaka web stranica mora sadržavati sljedeće elemente.</w:t>
      </w:r>
    </w:p>
    <w:p w:rsidR="000B3BBD" w:rsidRPr="000B3BBD" w:rsidRDefault="000B3BBD" w:rsidP="00EA3E6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lang w:val="hr-HR" w:eastAsia="en-GB"/>
        </w:rPr>
      </w:pPr>
      <w:r w:rsidRPr="000B3BBD">
        <w:rPr>
          <w:rFonts w:ascii="Times New Roman" w:eastAsia="Times New Roman" w:hAnsi="Times New Roman" w:cs="Times New Roman"/>
          <w:bCs/>
          <w:lang w:val="hr-HR" w:eastAsia="en-GB"/>
        </w:rPr>
        <w:t>Zaglavlje (</w:t>
      </w:r>
      <w:proofErr w:type="spellStart"/>
      <w:r w:rsidRPr="000B3BBD">
        <w:rPr>
          <w:rFonts w:ascii="Times New Roman" w:eastAsia="Times New Roman" w:hAnsi="Times New Roman" w:cs="Times New Roman"/>
          <w:bCs/>
          <w:lang w:val="hr-HR" w:eastAsia="en-GB"/>
        </w:rPr>
        <w:t>header</w:t>
      </w:r>
      <w:proofErr w:type="spellEnd"/>
      <w:r w:rsidRPr="000B3BBD">
        <w:rPr>
          <w:rFonts w:ascii="Times New Roman" w:eastAsia="Times New Roman" w:hAnsi="Times New Roman" w:cs="Times New Roman"/>
          <w:bCs/>
          <w:lang w:val="hr-HR" w:eastAsia="en-GB"/>
        </w:rPr>
        <w:t>)</w:t>
      </w:r>
    </w:p>
    <w:p w:rsidR="000B3BBD" w:rsidRPr="000B3BBD" w:rsidRDefault="000B3BBD" w:rsidP="00EA3E61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hr-HR" w:eastAsia="en-GB"/>
        </w:rPr>
      </w:pPr>
      <w:r w:rsidRPr="000B3BBD">
        <w:rPr>
          <w:rFonts w:ascii="Times New Roman" w:eastAsia="Times New Roman" w:hAnsi="Times New Roman" w:cs="Times New Roman"/>
          <w:lang w:val="hr-HR" w:eastAsia="en-GB"/>
        </w:rPr>
        <w:t>Logo projekta (dostavlja Ured za projekte ili voditelj projekta)</w:t>
      </w:r>
    </w:p>
    <w:p w:rsidR="000B3BBD" w:rsidRPr="000B3BBD" w:rsidRDefault="000B3BBD" w:rsidP="00EA3E61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hr-HR" w:eastAsia="en-GB"/>
        </w:rPr>
      </w:pPr>
      <w:r w:rsidRPr="000B3BBD">
        <w:rPr>
          <w:rFonts w:ascii="Times New Roman" w:eastAsia="Times New Roman" w:hAnsi="Times New Roman" w:cs="Times New Roman"/>
          <w:lang w:val="hr-HR" w:eastAsia="en-GB"/>
        </w:rPr>
        <w:t xml:space="preserve">Logo Sveučilišta u Dubrovniku, koji otvara stranicu </w:t>
      </w:r>
      <w:hyperlink r:id="rId7" w:tgtFrame="_new" w:history="1">
        <w:r w:rsidRPr="000B3BBD">
          <w:rPr>
            <w:rFonts w:ascii="Times New Roman" w:eastAsia="Times New Roman" w:hAnsi="Times New Roman" w:cs="Times New Roman"/>
            <w:color w:val="0000FF"/>
            <w:u w:val="single"/>
            <w:lang w:val="hr-HR" w:eastAsia="en-GB"/>
          </w:rPr>
          <w:t>www.unidu.hr</w:t>
        </w:r>
      </w:hyperlink>
      <w:r w:rsidRPr="000B3BBD">
        <w:rPr>
          <w:rFonts w:ascii="Times New Roman" w:eastAsia="Times New Roman" w:hAnsi="Times New Roman" w:cs="Times New Roman"/>
          <w:lang w:val="hr-HR" w:eastAsia="en-GB"/>
        </w:rPr>
        <w:t xml:space="preserve"> u novoj kartici</w:t>
      </w:r>
    </w:p>
    <w:p w:rsidR="000B3BBD" w:rsidRPr="000B3BBD" w:rsidRDefault="000B3BBD" w:rsidP="00EA3E6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lang w:val="hr-HR" w:eastAsia="en-GB"/>
        </w:rPr>
      </w:pPr>
      <w:r w:rsidRPr="000B3BBD">
        <w:rPr>
          <w:rFonts w:ascii="Times New Roman" w:eastAsia="Times New Roman" w:hAnsi="Times New Roman" w:cs="Times New Roman"/>
          <w:bCs/>
          <w:lang w:val="hr-HR" w:eastAsia="en-GB"/>
        </w:rPr>
        <w:t>Podnožje (</w:t>
      </w:r>
      <w:proofErr w:type="spellStart"/>
      <w:r w:rsidRPr="000B3BBD">
        <w:rPr>
          <w:rFonts w:ascii="Times New Roman" w:eastAsia="Times New Roman" w:hAnsi="Times New Roman" w:cs="Times New Roman"/>
          <w:bCs/>
          <w:lang w:val="hr-HR" w:eastAsia="en-GB"/>
        </w:rPr>
        <w:t>footnote</w:t>
      </w:r>
      <w:proofErr w:type="spellEnd"/>
      <w:r w:rsidRPr="000B3BBD">
        <w:rPr>
          <w:rFonts w:ascii="Times New Roman" w:eastAsia="Times New Roman" w:hAnsi="Times New Roman" w:cs="Times New Roman"/>
          <w:bCs/>
          <w:lang w:val="hr-HR" w:eastAsia="en-GB"/>
        </w:rPr>
        <w:t>)</w:t>
      </w:r>
    </w:p>
    <w:p w:rsidR="000B3BBD" w:rsidRPr="000B3BBD" w:rsidRDefault="000B3BBD" w:rsidP="00EA3E61">
      <w:pPr>
        <w:pStyle w:val="ListParagraph"/>
        <w:numPr>
          <w:ilvl w:val="0"/>
          <w:numId w:val="22"/>
        </w:num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lang w:val="hr-HR" w:eastAsia="en-GB"/>
        </w:rPr>
      </w:pPr>
      <w:r w:rsidRPr="000B3BBD">
        <w:rPr>
          <w:rFonts w:ascii="Times New Roman" w:eastAsia="Times New Roman" w:hAnsi="Times New Roman" w:cs="Times New Roman"/>
          <w:lang w:val="hr-HR" w:eastAsia="en-GB"/>
        </w:rPr>
        <w:t xml:space="preserve">Logo </w:t>
      </w:r>
      <w:proofErr w:type="spellStart"/>
      <w:r w:rsidRPr="000B3BBD">
        <w:rPr>
          <w:rFonts w:ascii="Times New Roman" w:eastAsia="Times New Roman" w:hAnsi="Times New Roman" w:cs="Times New Roman"/>
          <w:lang w:val="hr-HR" w:eastAsia="en-GB"/>
        </w:rPr>
        <w:t>NextGeneration</w:t>
      </w:r>
      <w:proofErr w:type="spellEnd"/>
    </w:p>
    <w:p w:rsidR="000B3BBD" w:rsidRPr="000B3BBD" w:rsidRDefault="000B3BBD" w:rsidP="00EA3E6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val="hr-HR" w:eastAsia="en-GB"/>
        </w:rPr>
      </w:pPr>
      <w:r>
        <w:rPr>
          <w:rFonts w:ascii="Times New Roman" w:eastAsia="Times New Roman" w:hAnsi="Times New Roman" w:cs="Times New Roman"/>
          <w:b/>
          <w:bCs/>
          <w:lang w:val="hr-HR" w:eastAsia="en-GB"/>
        </w:rPr>
        <w:t>Obavezne sekcije:</w:t>
      </w:r>
    </w:p>
    <w:p w:rsidR="000B3BBD" w:rsidRPr="000B3BBD" w:rsidRDefault="000B3BBD" w:rsidP="00EA3E6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val="hr-HR" w:eastAsia="en-GB"/>
        </w:rPr>
      </w:pPr>
      <w:r w:rsidRPr="000B3BBD">
        <w:rPr>
          <w:rFonts w:ascii="Times New Roman" w:eastAsia="Times New Roman" w:hAnsi="Times New Roman" w:cs="Times New Roman"/>
          <w:b/>
          <w:bCs/>
          <w:lang w:val="hr-HR" w:eastAsia="en-GB"/>
        </w:rPr>
        <w:t>O projektu</w:t>
      </w:r>
    </w:p>
    <w:p w:rsidR="000B3BBD" w:rsidRPr="000B3BBD" w:rsidRDefault="000B3BBD" w:rsidP="00EA3E61">
      <w:pPr>
        <w:pStyle w:val="ListParagraph"/>
        <w:numPr>
          <w:ilvl w:val="0"/>
          <w:numId w:val="22"/>
        </w:num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lang w:val="hr-HR" w:eastAsia="en-GB"/>
        </w:rPr>
      </w:pPr>
      <w:r w:rsidRPr="000B3BBD">
        <w:rPr>
          <w:rFonts w:ascii="Times New Roman" w:eastAsia="Times New Roman" w:hAnsi="Times New Roman" w:cs="Times New Roman"/>
          <w:lang w:val="hr-HR" w:eastAsia="en-GB"/>
        </w:rPr>
        <w:t>Sažeti opis projekta (do 200 riječi)</w:t>
      </w:r>
    </w:p>
    <w:p w:rsidR="000B3BBD" w:rsidRPr="000B3BBD" w:rsidRDefault="000B3BBD" w:rsidP="00EA3E61">
      <w:pPr>
        <w:pStyle w:val="ListParagraph"/>
        <w:numPr>
          <w:ilvl w:val="0"/>
          <w:numId w:val="22"/>
        </w:num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lang w:val="hr-HR" w:eastAsia="en-GB"/>
        </w:rPr>
      </w:pPr>
      <w:r w:rsidRPr="000B3BBD">
        <w:rPr>
          <w:rFonts w:ascii="Times New Roman" w:eastAsia="Times New Roman" w:hAnsi="Times New Roman" w:cs="Times New Roman"/>
          <w:lang w:val="hr-HR" w:eastAsia="en-GB"/>
        </w:rPr>
        <w:t>Na dnu link na prošireni opis gdje ide opis radnih paketa i aktivnosti, ciljeva i očekivanih rezultata, vrijeme provedbe i dr. (1000 riječi)</w:t>
      </w:r>
    </w:p>
    <w:p w:rsidR="000B3BBD" w:rsidRPr="000B3BBD" w:rsidRDefault="000B3BBD" w:rsidP="00EA3E61">
      <w:pPr>
        <w:pStyle w:val="ListParagraph"/>
        <w:numPr>
          <w:ilvl w:val="0"/>
          <w:numId w:val="22"/>
        </w:num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lang w:val="hr-HR" w:eastAsia="en-GB"/>
        </w:rPr>
      </w:pPr>
      <w:r w:rsidRPr="000B3BBD">
        <w:rPr>
          <w:rFonts w:ascii="Times New Roman" w:eastAsia="Times New Roman" w:hAnsi="Times New Roman" w:cs="Times New Roman"/>
          <w:lang w:val="hr-HR" w:eastAsia="en-GB"/>
        </w:rPr>
        <w:t>Par slika (opcionalno 1-2)</w:t>
      </w:r>
    </w:p>
    <w:p w:rsidR="000B3BBD" w:rsidRPr="000B3BBD" w:rsidRDefault="000B3BBD" w:rsidP="00EA3E6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val="hr-HR" w:eastAsia="en-GB"/>
        </w:rPr>
      </w:pPr>
      <w:r w:rsidRPr="000B3BBD">
        <w:rPr>
          <w:rFonts w:ascii="Times New Roman" w:eastAsia="Times New Roman" w:hAnsi="Times New Roman" w:cs="Times New Roman"/>
          <w:b/>
          <w:bCs/>
          <w:lang w:val="hr-HR" w:eastAsia="en-GB"/>
        </w:rPr>
        <w:t>Istraživački tim</w:t>
      </w:r>
    </w:p>
    <w:p w:rsidR="000B3BBD" w:rsidRPr="000B3BBD" w:rsidRDefault="000B3BBD" w:rsidP="00EA3E61">
      <w:pPr>
        <w:pStyle w:val="ListParagraph"/>
        <w:numPr>
          <w:ilvl w:val="0"/>
          <w:numId w:val="22"/>
        </w:num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lang w:val="hr-HR" w:eastAsia="en-GB"/>
        </w:rPr>
      </w:pPr>
      <w:r w:rsidRPr="000B3BBD">
        <w:rPr>
          <w:rFonts w:ascii="Times New Roman" w:eastAsia="Times New Roman" w:hAnsi="Times New Roman" w:cs="Times New Roman"/>
          <w:lang w:val="hr-HR" w:eastAsia="en-GB"/>
        </w:rPr>
        <w:t xml:space="preserve">Slika osobe, kratki </w:t>
      </w:r>
      <w:proofErr w:type="spellStart"/>
      <w:r w:rsidRPr="000B3BBD">
        <w:rPr>
          <w:rFonts w:ascii="Times New Roman" w:eastAsia="Times New Roman" w:hAnsi="Times New Roman" w:cs="Times New Roman"/>
          <w:lang w:val="hr-HR" w:eastAsia="en-GB"/>
        </w:rPr>
        <w:t>bionote</w:t>
      </w:r>
      <w:proofErr w:type="spellEnd"/>
      <w:r w:rsidRPr="000B3BBD">
        <w:rPr>
          <w:rFonts w:ascii="Times New Roman" w:eastAsia="Times New Roman" w:hAnsi="Times New Roman" w:cs="Times New Roman"/>
          <w:lang w:val="hr-HR" w:eastAsia="en-GB"/>
        </w:rPr>
        <w:t xml:space="preserve"> i poveznica na ORCID, Google </w:t>
      </w:r>
      <w:proofErr w:type="spellStart"/>
      <w:r w:rsidRPr="000B3BBD">
        <w:rPr>
          <w:rFonts w:ascii="Times New Roman" w:eastAsia="Times New Roman" w:hAnsi="Times New Roman" w:cs="Times New Roman"/>
          <w:lang w:val="hr-HR" w:eastAsia="en-GB"/>
        </w:rPr>
        <w:t>Scholar</w:t>
      </w:r>
      <w:proofErr w:type="spellEnd"/>
      <w:r w:rsidRPr="000B3BBD">
        <w:rPr>
          <w:rFonts w:ascii="Times New Roman" w:eastAsia="Times New Roman" w:hAnsi="Times New Roman" w:cs="Times New Roman"/>
          <w:lang w:val="hr-HR" w:eastAsia="en-GB"/>
        </w:rPr>
        <w:t xml:space="preserve"> i stranicu djelatnika na UNIDU</w:t>
      </w:r>
    </w:p>
    <w:p w:rsidR="000B3BBD" w:rsidRPr="000B3BBD" w:rsidRDefault="000B3BBD" w:rsidP="00EA3E61">
      <w:pPr>
        <w:pStyle w:val="ListParagraph"/>
        <w:numPr>
          <w:ilvl w:val="0"/>
          <w:numId w:val="22"/>
        </w:num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lang w:val="hr-HR" w:eastAsia="en-GB"/>
        </w:rPr>
      </w:pPr>
      <w:r w:rsidRPr="000B3BBD">
        <w:rPr>
          <w:rFonts w:ascii="Times New Roman" w:eastAsia="Times New Roman" w:hAnsi="Times New Roman" w:cs="Times New Roman"/>
          <w:lang w:val="hr-HR" w:eastAsia="en-GB"/>
        </w:rPr>
        <w:t xml:space="preserve">Mogućnost za </w:t>
      </w:r>
      <w:proofErr w:type="spellStart"/>
      <w:r w:rsidRPr="000B3BBD">
        <w:rPr>
          <w:rFonts w:ascii="Times New Roman" w:eastAsia="Times New Roman" w:hAnsi="Times New Roman" w:cs="Times New Roman"/>
          <w:lang w:val="hr-HR" w:eastAsia="en-GB"/>
        </w:rPr>
        <w:t>upload</w:t>
      </w:r>
      <w:proofErr w:type="spellEnd"/>
      <w:r w:rsidRPr="000B3BBD">
        <w:rPr>
          <w:rFonts w:ascii="Times New Roman" w:eastAsia="Times New Roman" w:hAnsi="Times New Roman" w:cs="Times New Roman"/>
          <w:lang w:val="hr-HR" w:eastAsia="en-GB"/>
        </w:rPr>
        <w:t xml:space="preserve"> životopisa</w:t>
      </w:r>
    </w:p>
    <w:p w:rsidR="000B3BBD" w:rsidRPr="000B3BBD" w:rsidRDefault="000B3BBD" w:rsidP="00EA3E6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val="hr-HR" w:eastAsia="en-GB"/>
        </w:rPr>
      </w:pPr>
      <w:r w:rsidRPr="000B3BBD">
        <w:rPr>
          <w:rFonts w:ascii="Times New Roman" w:eastAsia="Times New Roman" w:hAnsi="Times New Roman" w:cs="Times New Roman"/>
          <w:b/>
          <w:bCs/>
          <w:lang w:val="hr-HR" w:eastAsia="en-GB"/>
        </w:rPr>
        <w:t>Vijesti</w:t>
      </w:r>
    </w:p>
    <w:p w:rsidR="000B3BBD" w:rsidRPr="000B3BBD" w:rsidRDefault="000B3BBD" w:rsidP="00EA3E61">
      <w:pPr>
        <w:pStyle w:val="ListParagraph"/>
        <w:numPr>
          <w:ilvl w:val="0"/>
          <w:numId w:val="22"/>
        </w:num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lang w:val="hr-HR" w:eastAsia="en-GB"/>
        </w:rPr>
      </w:pPr>
      <w:r>
        <w:rPr>
          <w:rFonts w:ascii="Times New Roman" w:eastAsia="Times New Roman" w:hAnsi="Times New Roman" w:cs="Times New Roman"/>
          <w:lang w:val="hr-HR" w:eastAsia="en-GB"/>
        </w:rPr>
        <w:t>L</w:t>
      </w:r>
      <w:r w:rsidRPr="000B3BBD">
        <w:rPr>
          <w:rFonts w:ascii="Times New Roman" w:eastAsia="Times New Roman" w:hAnsi="Times New Roman" w:cs="Times New Roman"/>
          <w:lang w:val="hr-HR" w:eastAsia="en-GB"/>
        </w:rPr>
        <w:t>ink vodi na vijesti o projektu</w:t>
      </w:r>
    </w:p>
    <w:p w:rsidR="000B3BBD" w:rsidRPr="000B3BBD" w:rsidRDefault="000B3BBD" w:rsidP="00EA3E6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val="hr-HR" w:eastAsia="en-GB"/>
        </w:rPr>
      </w:pPr>
      <w:r w:rsidRPr="000B3BBD">
        <w:rPr>
          <w:rFonts w:ascii="Times New Roman" w:eastAsia="Times New Roman" w:hAnsi="Times New Roman" w:cs="Times New Roman"/>
          <w:b/>
          <w:bCs/>
          <w:lang w:val="hr-HR" w:eastAsia="en-GB"/>
        </w:rPr>
        <w:t>Kontakt</w:t>
      </w:r>
    </w:p>
    <w:p w:rsidR="000B3BBD" w:rsidRPr="000B3BBD" w:rsidRDefault="000B3BBD" w:rsidP="00EA3E61">
      <w:pPr>
        <w:pStyle w:val="ListParagraph"/>
        <w:numPr>
          <w:ilvl w:val="0"/>
          <w:numId w:val="22"/>
        </w:num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lang w:val="hr-HR" w:eastAsia="en-GB"/>
        </w:rPr>
      </w:pPr>
      <w:r w:rsidRPr="000B3BBD">
        <w:rPr>
          <w:rFonts w:ascii="Times New Roman" w:eastAsia="Times New Roman" w:hAnsi="Times New Roman" w:cs="Times New Roman"/>
          <w:lang w:val="hr-HR" w:eastAsia="en-GB"/>
        </w:rPr>
        <w:t>Adresa i mail (npr. voditelja, tima, radnih paketa, po odabiru)</w:t>
      </w:r>
    </w:p>
    <w:p w:rsidR="000B3BBD" w:rsidRDefault="000B3BBD" w:rsidP="00EA3E6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val="hr-HR" w:eastAsia="en-GB"/>
        </w:rPr>
      </w:pPr>
    </w:p>
    <w:p w:rsidR="000B3BBD" w:rsidRPr="000B3BBD" w:rsidRDefault="000B3BBD" w:rsidP="00EA3E6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val="hr-HR" w:eastAsia="en-GB"/>
        </w:rPr>
      </w:pPr>
      <w:r w:rsidRPr="000B3BBD">
        <w:rPr>
          <w:rFonts w:ascii="Times New Roman" w:eastAsia="Times New Roman" w:hAnsi="Times New Roman" w:cs="Times New Roman"/>
          <w:b/>
          <w:bCs/>
          <w:lang w:val="hr-HR" w:eastAsia="en-GB"/>
        </w:rPr>
        <w:lastRenderedPageBreak/>
        <w:t>Repozitorij</w:t>
      </w:r>
    </w:p>
    <w:p w:rsidR="000B3BBD" w:rsidRPr="000B3BBD" w:rsidRDefault="000B3BBD" w:rsidP="00EA3E61">
      <w:pPr>
        <w:pStyle w:val="ListParagraph"/>
        <w:numPr>
          <w:ilvl w:val="0"/>
          <w:numId w:val="22"/>
        </w:num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lang w:val="hr-HR" w:eastAsia="en-GB"/>
        </w:rPr>
      </w:pPr>
      <w:r w:rsidRPr="000B3BBD">
        <w:rPr>
          <w:rFonts w:ascii="Times New Roman" w:eastAsia="Times New Roman" w:hAnsi="Times New Roman" w:cs="Times New Roman"/>
          <w:lang w:val="hr-HR" w:eastAsia="en-GB"/>
        </w:rPr>
        <w:t xml:space="preserve">Prostor za </w:t>
      </w:r>
      <w:proofErr w:type="spellStart"/>
      <w:r w:rsidRPr="000B3BBD">
        <w:rPr>
          <w:rFonts w:ascii="Times New Roman" w:eastAsia="Times New Roman" w:hAnsi="Times New Roman" w:cs="Times New Roman"/>
          <w:lang w:val="hr-HR" w:eastAsia="en-GB"/>
        </w:rPr>
        <w:t>upload</w:t>
      </w:r>
      <w:proofErr w:type="spellEnd"/>
      <w:r w:rsidRPr="000B3BBD">
        <w:rPr>
          <w:rFonts w:ascii="Times New Roman" w:eastAsia="Times New Roman" w:hAnsi="Times New Roman" w:cs="Times New Roman"/>
          <w:lang w:val="hr-HR" w:eastAsia="en-GB"/>
        </w:rPr>
        <w:t xml:space="preserve"> objavljenih radova, javnih </w:t>
      </w:r>
      <w:proofErr w:type="spellStart"/>
      <w:r w:rsidRPr="000B3BBD">
        <w:rPr>
          <w:rFonts w:ascii="Times New Roman" w:eastAsia="Times New Roman" w:hAnsi="Times New Roman" w:cs="Times New Roman"/>
          <w:lang w:val="hr-HR" w:eastAsia="en-GB"/>
        </w:rPr>
        <w:t>deliverables</w:t>
      </w:r>
      <w:proofErr w:type="spellEnd"/>
      <w:r w:rsidRPr="000B3BBD">
        <w:rPr>
          <w:rFonts w:ascii="Times New Roman" w:eastAsia="Times New Roman" w:hAnsi="Times New Roman" w:cs="Times New Roman"/>
          <w:lang w:val="hr-HR" w:eastAsia="en-GB"/>
        </w:rPr>
        <w:t xml:space="preserve"> i sl. koji se onda mogu </w:t>
      </w:r>
      <w:proofErr w:type="spellStart"/>
      <w:r w:rsidRPr="000B3BBD">
        <w:rPr>
          <w:rFonts w:ascii="Times New Roman" w:eastAsia="Times New Roman" w:hAnsi="Times New Roman" w:cs="Times New Roman"/>
          <w:lang w:val="hr-HR" w:eastAsia="en-GB"/>
        </w:rPr>
        <w:t>downloadati</w:t>
      </w:r>
      <w:proofErr w:type="spellEnd"/>
    </w:p>
    <w:p w:rsidR="000B3BBD" w:rsidRPr="000B3BBD" w:rsidRDefault="000B3BBD" w:rsidP="00EA3E6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lang w:val="hr-HR" w:eastAsia="en-GB"/>
        </w:rPr>
      </w:pPr>
      <w:r w:rsidRPr="000B3BBD">
        <w:rPr>
          <w:rFonts w:ascii="Times New Roman" w:eastAsia="Times New Roman" w:hAnsi="Times New Roman" w:cs="Times New Roman"/>
          <w:bCs/>
          <w:lang w:val="hr-HR" w:eastAsia="en-GB"/>
        </w:rPr>
        <w:t>Obavez</w:t>
      </w:r>
      <w:r>
        <w:rPr>
          <w:rFonts w:ascii="Times New Roman" w:eastAsia="Times New Roman" w:hAnsi="Times New Roman" w:cs="Times New Roman"/>
          <w:bCs/>
          <w:lang w:val="hr-HR" w:eastAsia="en-GB"/>
        </w:rPr>
        <w:t>n</w:t>
      </w:r>
      <w:r w:rsidRPr="000B3BBD">
        <w:rPr>
          <w:rFonts w:ascii="Times New Roman" w:eastAsia="Times New Roman" w:hAnsi="Times New Roman" w:cs="Times New Roman"/>
          <w:bCs/>
          <w:lang w:val="hr-HR" w:eastAsia="en-GB"/>
        </w:rPr>
        <w:t xml:space="preserve">i  EU </w:t>
      </w:r>
      <w:proofErr w:type="spellStart"/>
      <w:r w:rsidRPr="000B3BBD">
        <w:rPr>
          <w:rFonts w:ascii="Times New Roman" w:eastAsia="Times New Roman" w:hAnsi="Times New Roman" w:cs="Times New Roman"/>
          <w:bCs/>
          <w:lang w:val="hr-HR" w:eastAsia="en-GB"/>
        </w:rPr>
        <w:t>Disclaimer</w:t>
      </w:r>
      <w:proofErr w:type="spellEnd"/>
      <w:r w:rsidRPr="000B3BBD">
        <w:rPr>
          <w:rFonts w:ascii="Times New Roman" w:eastAsia="Times New Roman" w:hAnsi="Times New Roman" w:cs="Times New Roman"/>
          <w:bCs/>
          <w:lang w:val="hr-HR" w:eastAsia="en-GB"/>
        </w:rPr>
        <w:t xml:space="preserve"> u dnu da su stavovi samo autora itd.</w:t>
      </w:r>
    </w:p>
    <w:p w:rsidR="000B3BBD" w:rsidRPr="000B3BBD" w:rsidRDefault="000B3BBD" w:rsidP="00EA3E6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val="hr-HR" w:eastAsia="en-GB"/>
        </w:rPr>
      </w:pPr>
      <w:r w:rsidRPr="000B3BBD">
        <w:rPr>
          <w:rFonts w:ascii="Times New Roman" w:eastAsia="Times New Roman" w:hAnsi="Times New Roman" w:cs="Times New Roman"/>
          <w:b/>
          <w:bCs/>
          <w:lang w:val="hr-HR" w:eastAsia="en-GB"/>
        </w:rPr>
        <w:t>Modul Vijesti</w:t>
      </w:r>
    </w:p>
    <w:p w:rsidR="000B3BBD" w:rsidRPr="000B3BBD" w:rsidRDefault="000B3BBD" w:rsidP="00EA3E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hr-HR" w:eastAsia="en-GB"/>
        </w:rPr>
      </w:pPr>
      <w:r w:rsidRPr="000B3BBD">
        <w:rPr>
          <w:rFonts w:ascii="Times New Roman" w:eastAsia="Times New Roman" w:hAnsi="Times New Roman" w:cs="Times New Roman"/>
          <w:lang w:val="hr-HR" w:eastAsia="en-GB"/>
        </w:rPr>
        <w:t>Modul Vijesti mora omogućiti:</w:t>
      </w:r>
    </w:p>
    <w:p w:rsidR="000B3BBD" w:rsidRPr="000B3BBD" w:rsidRDefault="000B3BBD" w:rsidP="00EA3E61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hr-HR" w:eastAsia="en-GB"/>
        </w:rPr>
      </w:pPr>
      <w:r w:rsidRPr="000B3BBD">
        <w:rPr>
          <w:rFonts w:ascii="Times New Roman" w:eastAsia="Times New Roman" w:hAnsi="Times New Roman" w:cs="Times New Roman"/>
          <w:lang w:val="hr-HR" w:eastAsia="en-GB"/>
        </w:rPr>
        <w:t>prikaz vijesti poredanih od najnovije prema starijim</w:t>
      </w:r>
    </w:p>
    <w:p w:rsidR="000B3BBD" w:rsidRPr="000B3BBD" w:rsidRDefault="000B3BBD" w:rsidP="00EA3E61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hr-HR" w:eastAsia="en-GB"/>
        </w:rPr>
      </w:pPr>
      <w:r w:rsidRPr="000B3BBD">
        <w:rPr>
          <w:rFonts w:ascii="Times New Roman" w:eastAsia="Times New Roman" w:hAnsi="Times New Roman" w:cs="Times New Roman"/>
          <w:lang w:val="hr-HR" w:eastAsia="en-GB"/>
        </w:rPr>
        <w:t>prikaz uvodne slike (</w:t>
      </w:r>
      <w:proofErr w:type="spellStart"/>
      <w:r w:rsidRPr="000B3BBD">
        <w:rPr>
          <w:rFonts w:ascii="Times New Roman" w:eastAsia="Times New Roman" w:hAnsi="Times New Roman" w:cs="Times New Roman"/>
          <w:lang w:val="hr-HR" w:eastAsia="en-GB"/>
        </w:rPr>
        <w:t>featured</w:t>
      </w:r>
      <w:proofErr w:type="spellEnd"/>
      <w:r w:rsidRPr="000B3BBD">
        <w:rPr>
          <w:rFonts w:ascii="Times New Roman" w:eastAsia="Times New Roman" w:hAnsi="Times New Roman" w:cs="Times New Roman"/>
          <w:lang w:val="hr-HR" w:eastAsia="en-GB"/>
        </w:rPr>
        <w:t xml:space="preserve"> </w:t>
      </w:r>
      <w:proofErr w:type="spellStart"/>
      <w:r w:rsidRPr="000B3BBD">
        <w:rPr>
          <w:rFonts w:ascii="Times New Roman" w:eastAsia="Times New Roman" w:hAnsi="Times New Roman" w:cs="Times New Roman"/>
          <w:lang w:val="hr-HR" w:eastAsia="en-GB"/>
        </w:rPr>
        <w:t>image</w:t>
      </w:r>
      <w:proofErr w:type="spellEnd"/>
      <w:r w:rsidRPr="000B3BBD">
        <w:rPr>
          <w:rFonts w:ascii="Times New Roman" w:eastAsia="Times New Roman" w:hAnsi="Times New Roman" w:cs="Times New Roman"/>
          <w:lang w:val="hr-HR" w:eastAsia="en-GB"/>
        </w:rPr>
        <w:t>)</w:t>
      </w:r>
    </w:p>
    <w:p w:rsidR="000B3BBD" w:rsidRPr="000B3BBD" w:rsidRDefault="000B3BBD" w:rsidP="00EA3E61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hr-HR" w:eastAsia="en-GB"/>
        </w:rPr>
      </w:pPr>
      <w:r w:rsidRPr="000B3BBD">
        <w:rPr>
          <w:rFonts w:ascii="Times New Roman" w:eastAsia="Times New Roman" w:hAnsi="Times New Roman" w:cs="Times New Roman"/>
          <w:lang w:val="hr-HR" w:eastAsia="en-GB"/>
        </w:rPr>
        <w:t>datum objave</w:t>
      </w:r>
    </w:p>
    <w:p w:rsidR="000B3BBD" w:rsidRPr="000B3BBD" w:rsidRDefault="000B3BBD" w:rsidP="00EA3E61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hr-HR" w:eastAsia="en-GB"/>
        </w:rPr>
      </w:pPr>
      <w:r w:rsidRPr="000B3BBD">
        <w:rPr>
          <w:rFonts w:ascii="Times New Roman" w:eastAsia="Times New Roman" w:hAnsi="Times New Roman" w:cs="Times New Roman"/>
          <w:lang w:val="hr-HR" w:eastAsia="en-GB"/>
        </w:rPr>
        <w:t>naslov vijesti</w:t>
      </w:r>
    </w:p>
    <w:p w:rsidR="000B3BBD" w:rsidRPr="000B3BBD" w:rsidRDefault="000B3BBD" w:rsidP="00EA3E61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hr-HR" w:eastAsia="en-GB"/>
        </w:rPr>
      </w:pPr>
      <w:r w:rsidRPr="000B3BBD">
        <w:rPr>
          <w:rFonts w:ascii="Times New Roman" w:eastAsia="Times New Roman" w:hAnsi="Times New Roman" w:cs="Times New Roman"/>
          <w:lang w:val="hr-HR" w:eastAsia="en-GB"/>
        </w:rPr>
        <w:t>kratki uvod</w:t>
      </w:r>
    </w:p>
    <w:p w:rsidR="000B3BBD" w:rsidRPr="000B3BBD" w:rsidRDefault="000B3BBD" w:rsidP="00EA3E61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hr-HR" w:eastAsia="en-GB"/>
        </w:rPr>
      </w:pPr>
      <w:r w:rsidRPr="000B3BBD">
        <w:rPr>
          <w:rFonts w:ascii="Times New Roman" w:eastAsia="Times New Roman" w:hAnsi="Times New Roman" w:cs="Times New Roman"/>
          <w:lang w:val="hr-HR" w:eastAsia="en-GB"/>
        </w:rPr>
        <w:t>gumb “Više”</w:t>
      </w:r>
    </w:p>
    <w:p w:rsidR="000B3BBD" w:rsidRPr="000B3BBD" w:rsidRDefault="000B3BBD" w:rsidP="00EA3E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hr-HR" w:eastAsia="en-GB"/>
        </w:rPr>
      </w:pPr>
      <w:r w:rsidRPr="000B3BBD">
        <w:rPr>
          <w:rFonts w:ascii="Times New Roman" w:eastAsia="Times New Roman" w:hAnsi="Times New Roman" w:cs="Times New Roman"/>
          <w:lang w:val="hr-HR" w:eastAsia="en-GB"/>
        </w:rPr>
        <w:t>Otvaranjem vijesti prikazuje se:</w:t>
      </w:r>
    </w:p>
    <w:p w:rsidR="000B3BBD" w:rsidRPr="000B3BBD" w:rsidRDefault="000B3BBD" w:rsidP="00EA3E61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hr-HR" w:eastAsia="en-GB"/>
        </w:rPr>
      </w:pPr>
      <w:r w:rsidRPr="000B3BBD">
        <w:rPr>
          <w:rFonts w:ascii="Times New Roman" w:eastAsia="Times New Roman" w:hAnsi="Times New Roman" w:cs="Times New Roman"/>
          <w:lang w:val="hr-HR" w:eastAsia="en-GB"/>
        </w:rPr>
        <w:t>naslov</w:t>
      </w:r>
    </w:p>
    <w:p w:rsidR="000B3BBD" w:rsidRPr="000B3BBD" w:rsidRDefault="000B3BBD" w:rsidP="00EA3E61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hr-HR" w:eastAsia="en-GB"/>
        </w:rPr>
      </w:pPr>
      <w:r w:rsidRPr="000B3BBD">
        <w:rPr>
          <w:rFonts w:ascii="Times New Roman" w:eastAsia="Times New Roman" w:hAnsi="Times New Roman" w:cs="Times New Roman"/>
          <w:lang w:val="hr-HR" w:eastAsia="en-GB"/>
        </w:rPr>
        <w:t>datum</w:t>
      </w:r>
    </w:p>
    <w:p w:rsidR="000B3BBD" w:rsidRPr="000B3BBD" w:rsidRDefault="000B3BBD" w:rsidP="00EA3E61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hr-HR" w:eastAsia="en-GB"/>
        </w:rPr>
      </w:pPr>
      <w:r w:rsidRPr="000B3BBD">
        <w:rPr>
          <w:rFonts w:ascii="Times New Roman" w:eastAsia="Times New Roman" w:hAnsi="Times New Roman" w:cs="Times New Roman"/>
          <w:lang w:val="hr-HR" w:eastAsia="en-GB"/>
        </w:rPr>
        <w:t>puni sadržaj</w:t>
      </w:r>
    </w:p>
    <w:p w:rsidR="000B3BBD" w:rsidRPr="000B3BBD" w:rsidRDefault="000B3BBD" w:rsidP="00EA3E61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hr-HR" w:eastAsia="en-GB"/>
        </w:rPr>
      </w:pPr>
      <w:r w:rsidRPr="000B3BBD">
        <w:rPr>
          <w:rFonts w:ascii="Times New Roman" w:eastAsia="Times New Roman" w:hAnsi="Times New Roman" w:cs="Times New Roman"/>
          <w:lang w:val="hr-HR" w:eastAsia="en-GB"/>
        </w:rPr>
        <w:t xml:space="preserve">najmanje četiri slike s prikazom u </w:t>
      </w:r>
      <w:proofErr w:type="spellStart"/>
      <w:r w:rsidRPr="000B3BBD">
        <w:rPr>
          <w:rFonts w:ascii="Times New Roman" w:eastAsia="Times New Roman" w:hAnsi="Times New Roman" w:cs="Times New Roman"/>
          <w:lang w:val="hr-HR" w:eastAsia="en-GB"/>
        </w:rPr>
        <w:t>lightboxu</w:t>
      </w:r>
      <w:proofErr w:type="spellEnd"/>
    </w:p>
    <w:p w:rsidR="000B3BBD" w:rsidRPr="000B3BBD" w:rsidRDefault="000B3BBD" w:rsidP="00EA3E61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hr-HR" w:eastAsia="en-GB"/>
        </w:rPr>
      </w:pPr>
      <w:r w:rsidRPr="000B3BBD">
        <w:rPr>
          <w:rFonts w:ascii="Times New Roman" w:eastAsia="Times New Roman" w:hAnsi="Times New Roman" w:cs="Times New Roman"/>
          <w:lang w:val="hr-HR" w:eastAsia="en-GB"/>
        </w:rPr>
        <w:t>automatsko generiranje URL putanje za svaku vijest</w:t>
      </w:r>
    </w:p>
    <w:p w:rsidR="000B3BBD" w:rsidRPr="000B3BBD" w:rsidRDefault="000B3BBD" w:rsidP="00EA3E6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val="hr-HR" w:eastAsia="en-GB"/>
        </w:rPr>
      </w:pPr>
      <w:r w:rsidRPr="000B3BBD">
        <w:rPr>
          <w:rFonts w:ascii="Times New Roman" w:eastAsia="Times New Roman" w:hAnsi="Times New Roman" w:cs="Times New Roman"/>
          <w:b/>
          <w:bCs/>
          <w:lang w:val="hr-HR" w:eastAsia="en-GB"/>
        </w:rPr>
        <w:t>Statistika i analitika</w:t>
      </w:r>
    </w:p>
    <w:p w:rsidR="000B3BBD" w:rsidRPr="000B3BBD" w:rsidRDefault="000B3BBD" w:rsidP="00EA3E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hr-HR" w:eastAsia="en-GB"/>
        </w:rPr>
      </w:pPr>
      <w:r w:rsidRPr="000B3BBD">
        <w:rPr>
          <w:rFonts w:ascii="Times New Roman" w:eastAsia="Times New Roman" w:hAnsi="Times New Roman" w:cs="Times New Roman"/>
          <w:lang w:val="hr-HR" w:eastAsia="en-GB"/>
        </w:rPr>
        <w:t>Svaka stranica mora sadržavati napredni sustav analitike koji prikazuje:</w:t>
      </w:r>
    </w:p>
    <w:p w:rsidR="000B3BBD" w:rsidRPr="000B3BBD" w:rsidRDefault="000B3BBD" w:rsidP="00EA3E61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hr-HR" w:eastAsia="en-GB"/>
        </w:rPr>
      </w:pPr>
      <w:r w:rsidRPr="000B3BBD">
        <w:rPr>
          <w:rFonts w:ascii="Times New Roman" w:eastAsia="Times New Roman" w:hAnsi="Times New Roman" w:cs="Times New Roman"/>
          <w:lang w:val="hr-HR" w:eastAsia="en-GB"/>
        </w:rPr>
        <w:t>broj posjeta i jedinstvenih korisnika</w:t>
      </w:r>
    </w:p>
    <w:p w:rsidR="000B3BBD" w:rsidRPr="000B3BBD" w:rsidRDefault="000B3BBD" w:rsidP="00EA3E61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hr-HR" w:eastAsia="en-GB"/>
        </w:rPr>
      </w:pPr>
      <w:r w:rsidRPr="000B3BBD">
        <w:rPr>
          <w:rFonts w:ascii="Times New Roman" w:eastAsia="Times New Roman" w:hAnsi="Times New Roman" w:cs="Times New Roman"/>
          <w:lang w:val="hr-HR" w:eastAsia="en-GB"/>
        </w:rPr>
        <w:t>najposjećenije stranice i sadržaje</w:t>
      </w:r>
    </w:p>
    <w:p w:rsidR="000B3BBD" w:rsidRPr="000B3BBD" w:rsidRDefault="000B3BBD" w:rsidP="00EA3E61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hr-HR" w:eastAsia="en-GB"/>
        </w:rPr>
      </w:pPr>
      <w:r w:rsidRPr="000B3BBD">
        <w:rPr>
          <w:rFonts w:ascii="Times New Roman" w:eastAsia="Times New Roman" w:hAnsi="Times New Roman" w:cs="Times New Roman"/>
          <w:lang w:val="hr-HR" w:eastAsia="en-GB"/>
        </w:rPr>
        <w:t>zemlje iz kojih dolaze posjetitelji</w:t>
      </w:r>
    </w:p>
    <w:p w:rsidR="000B3BBD" w:rsidRPr="000B3BBD" w:rsidRDefault="000B3BBD" w:rsidP="00EA3E61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hr-HR" w:eastAsia="en-GB"/>
        </w:rPr>
      </w:pPr>
      <w:r w:rsidRPr="000B3BBD">
        <w:rPr>
          <w:rFonts w:ascii="Times New Roman" w:eastAsia="Times New Roman" w:hAnsi="Times New Roman" w:cs="Times New Roman"/>
          <w:lang w:val="hr-HR" w:eastAsia="en-GB"/>
        </w:rPr>
        <w:t>vrijeme posjete</w:t>
      </w:r>
    </w:p>
    <w:p w:rsidR="000B3BBD" w:rsidRPr="000B3BBD" w:rsidRDefault="000B3BBD" w:rsidP="00EA3E61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hr-HR" w:eastAsia="en-GB"/>
        </w:rPr>
      </w:pPr>
      <w:r w:rsidRPr="000B3BBD">
        <w:rPr>
          <w:rFonts w:ascii="Times New Roman" w:eastAsia="Times New Roman" w:hAnsi="Times New Roman" w:cs="Times New Roman"/>
          <w:lang w:val="hr-HR" w:eastAsia="en-GB"/>
        </w:rPr>
        <w:t>izvor prometa (</w:t>
      </w:r>
      <w:proofErr w:type="spellStart"/>
      <w:r w:rsidRPr="000B3BBD">
        <w:rPr>
          <w:rFonts w:ascii="Times New Roman" w:eastAsia="Times New Roman" w:hAnsi="Times New Roman" w:cs="Times New Roman"/>
          <w:lang w:val="hr-HR" w:eastAsia="en-GB"/>
        </w:rPr>
        <w:t>referer</w:t>
      </w:r>
      <w:proofErr w:type="spellEnd"/>
      <w:r w:rsidRPr="000B3BBD">
        <w:rPr>
          <w:rFonts w:ascii="Times New Roman" w:eastAsia="Times New Roman" w:hAnsi="Times New Roman" w:cs="Times New Roman"/>
          <w:lang w:val="hr-HR" w:eastAsia="en-GB"/>
        </w:rPr>
        <w:t>)</w:t>
      </w:r>
    </w:p>
    <w:p w:rsidR="000B3BBD" w:rsidRPr="000B3BBD" w:rsidRDefault="000B3BBD" w:rsidP="00EA3E61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hr-HR" w:eastAsia="en-GB"/>
        </w:rPr>
      </w:pPr>
      <w:r w:rsidRPr="000B3BBD">
        <w:rPr>
          <w:rFonts w:ascii="Times New Roman" w:eastAsia="Times New Roman" w:hAnsi="Times New Roman" w:cs="Times New Roman"/>
          <w:lang w:val="hr-HR" w:eastAsia="en-GB"/>
        </w:rPr>
        <w:t xml:space="preserve">operativni sustav i tip uređaja (mobitel, </w:t>
      </w:r>
      <w:proofErr w:type="spellStart"/>
      <w:r w:rsidRPr="000B3BBD">
        <w:rPr>
          <w:rFonts w:ascii="Times New Roman" w:eastAsia="Times New Roman" w:hAnsi="Times New Roman" w:cs="Times New Roman"/>
          <w:lang w:val="hr-HR" w:eastAsia="en-GB"/>
        </w:rPr>
        <w:t>tablet</w:t>
      </w:r>
      <w:proofErr w:type="spellEnd"/>
      <w:r w:rsidRPr="000B3BBD">
        <w:rPr>
          <w:rFonts w:ascii="Times New Roman" w:eastAsia="Times New Roman" w:hAnsi="Times New Roman" w:cs="Times New Roman"/>
          <w:lang w:val="hr-HR" w:eastAsia="en-GB"/>
        </w:rPr>
        <w:t>, računalo)</w:t>
      </w:r>
    </w:p>
    <w:p w:rsidR="000B3BBD" w:rsidRPr="000B3BBD" w:rsidRDefault="000B3BBD" w:rsidP="00EA3E61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hr-HR" w:eastAsia="en-GB"/>
        </w:rPr>
      </w:pPr>
      <w:r w:rsidRPr="000B3BBD">
        <w:rPr>
          <w:rFonts w:ascii="Times New Roman" w:eastAsia="Times New Roman" w:hAnsi="Times New Roman" w:cs="Times New Roman"/>
          <w:lang w:val="hr-HR" w:eastAsia="en-GB"/>
        </w:rPr>
        <w:t>grafičke prikaze posjećenosti</w:t>
      </w:r>
    </w:p>
    <w:p w:rsidR="000B3BBD" w:rsidRPr="000B3BBD" w:rsidRDefault="000B3BBD" w:rsidP="00EA3E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hr-HR" w:eastAsia="en-GB"/>
        </w:rPr>
      </w:pPr>
      <w:r w:rsidRPr="000B3BBD">
        <w:rPr>
          <w:rFonts w:ascii="Times New Roman" w:eastAsia="Times New Roman" w:hAnsi="Times New Roman" w:cs="Times New Roman"/>
          <w:lang w:val="hr-HR" w:eastAsia="en-GB"/>
        </w:rPr>
        <w:t xml:space="preserve">Analitika mora biti u skladu s GDPR regulativom. </w:t>
      </w:r>
    </w:p>
    <w:p w:rsidR="000B3BBD" w:rsidRPr="002E5D53" w:rsidRDefault="000B3BBD" w:rsidP="00EA3E61">
      <w:pPr>
        <w:pStyle w:val="Heading2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hr-HR"/>
        </w:rPr>
      </w:pPr>
      <w:r w:rsidRPr="002E5D53">
        <w:rPr>
          <w:rFonts w:ascii="Times New Roman" w:hAnsi="Times New Roman" w:cs="Times New Roman"/>
          <w:color w:val="000000" w:themeColor="text1"/>
          <w:sz w:val="22"/>
          <w:szCs w:val="22"/>
          <w:lang w:val="hr-HR"/>
        </w:rPr>
        <w:t>Sigurnosni zahtjevi</w:t>
      </w:r>
    </w:p>
    <w:p w:rsidR="000B3BBD" w:rsidRPr="000B3BBD" w:rsidRDefault="000B3BBD" w:rsidP="00EA3E61">
      <w:pPr>
        <w:pStyle w:val="NormalWeb"/>
        <w:jc w:val="both"/>
        <w:rPr>
          <w:sz w:val="22"/>
          <w:szCs w:val="22"/>
          <w:lang w:val="hr-HR"/>
        </w:rPr>
      </w:pPr>
      <w:r w:rsidRPr="000B3BBD">
        <w:rPr>
          <w:sz w:val="22"/>
          <w:szCs w:val="22"/>
          <w:lang w:val="hr-HR"/>
        </w:rPr>
        <w:t>Izvođač je obvezan implementirati  sigurnosni sustav koji mora sadržavati sljedeće funkcionalnosti:</w:t>
      </w:r>
    </w:p>
    <w:p w:rsidR="000B3BBD" w:rsidRPr="000B3BBD" w:rsidRDefault="000B3BBD" w:rsidP="00EA3E61">
      <w:pPr>
        <w:pStyle w:val="NormalWeb"/>
        <w:numPr>
          <w:ilvl w:val="0"/>
          <w:numId w:val="21"/>
        </w:numPr>
        <w:jc w:val="both"/>
        <w:rPr>
          <w:sz w:val="22"/>
          <w:szCs w:val="22"/>
          <w:lang w:val="hr-HR"/>
        </w:rPr>
      </w:pPr>
      <w:r w:rsidRPr="000B3BBD">
        <w:rPr>
          <w:sz w:val="22"/>
          <w:szCs w:val="22"/>
          <w:lang w:val="hr-HR"/>
        </w:rPr>
        <w:t xml:space="preserve">aplikacijski </w:t>
      </w:r>
      <w:proofErr w:type="spellStart"/>
      <w:r w:rsidRPr="000B3BBD">
        <w:rPr>
          <w:sz w:val="22"/>
          <w:szCs w:val="22"/>
          <w:lang w:val="hr-HR"/>
        </w:rPr>
        <w:t>firewall</w:t>
      </w:r>
      <w:proofErr w:type="spellEnd"/>
      <w:r w:rsidRPr="000B3BBD">
        <w:rPr>
          <w:sz w:val="22"/>
          <w:szCs w:val="22"/>
          <w:lang w:val="hr-HR"/>
        </w:rPr>
        <w:t xml:space="preserve"> koji nadzire i filtrira sav ulazni promet prema web stranici</w:t>
      </w:r>
    </w:p>
    <w:p w:rsidR="000B3BBD" w:rsidRPr="000B3BBD" w:rsidRDefault="000B3BBD" w:rsidP="00EA3E61">
      <w:pPr>
        <w:pStyle w:val="NormalWeb"/>
        <w:numPr>
          <w:ilvl w:val="0"/>
          <w:numId w:val="21"/>
        </w:numPr>
        <w:jc w:val="both"/>
        <w:rPr>
          <w:sz w:val="22"/>
          <w:szCs w:val="22"/>
          <w:lang w:val="hr-HR"/>
        </w:rPr>
      </w:pPr>
      <w:r w:rsidRPr="000B3BBD">
        <w:rPr>
          <w:sz w:val="22"/>
          <w:szCs w:val="22"/>
          <w:lang w:val="hr-HR"/>
        </w:rPr>
        <w:t xml:space="preserve">zaštitu od </w:t>
      </w:r>
      <w:proofErr w:type="spellStart"/>
      <w:r w:rsidRPr="000B3BBD">
        <w:rPr>
          <w:sz w:val="22"/>
          <w:szCs w:val="22"/>
          <w:lang w:val="hr-HR"/>
        </w:rPr>
        <w:t>brute-force</w:t>
      </w:r>
      <w:proofErr w:type="spellEnd"/>
      <w:r w:rsidRPr="000B3BBD">
        <w:rPr>
          <w:sz w:val="22"/>
          <w:szCs w:val="22"/>
          <w:lang w:val="hr-HR"/>
        </w:rPr>
        <w:t xml:space="preserve"> napada uključujući ograničavanje broja pokušaja prijave, blokiranje napadača i detekciju automatiziranih pokušaja probijanja lozinke</w:t>
      </w:r>
    </w:p>
    <w:p w:rsidR="000B3BBD" w:rsidRPr="000B3BBD" w:rsidRDefault="000B3BBD" w:rsidP="00EA3E61">
      <w:pPr>
        <w:pStyle w:val="NormalWeb"/>
        <w:numPr>
          <w:ilvl w:val="0"/>
          <w:numId w:val="21"/>
        </w:numPr>
        <w:jc w:val="both"/>
        <w:rPr>
          <w:sz w:val="22"/>
          <w:szCs w:val="22"/>
          <w:lang w:val="hr-HR"/>
        </w:rPr>
      </w:pPr>
      <w:r w:rsidRPr="000B3BBD">
        <w:rPr>
          <w:sz w:val="22"/>
          <w:szCs w:val="22"/>
          <w:lang w:val="hr-HR"/>
        </w:rPr>
        <w:t>blokiranje sumnjivih IP adresa, uključujući automatsko blokiranje adresa s poznatim obrascima napada</w:t>
      </w:r>
    </w:p>
    <w:p w:rsidR="000B3BBD" w:rsidRPr="000B3BBD" w:rsidRDefault="000B3BBD" w:rsidP="00EA3E61">
      <w:pPr>
        <w:pStyle w:val="NormalWeb"/>
        <w:numPr>
          <w:ilvl w:val="0"/>
          <w:numId w:val="21"/>
        </w:numPr>
        <w:jc w:val="both"/>
        <w:rPr>
          <w:sz w:val="22"/>
          <w:szCs w:val="22"/>
          <w:lang w:val="hr-HR"/>
        </w:rPr>
      </w:pPr>
      <w:r w:rsidRPr="000B3BBD">
        <w:rPr>
          <w:sz w:val="22"/>
          <w:szCs w:val="22"/>
          <w:lang w:val="hr-HR"/>
        </w:rPr>
        <w:lastRenderedPageBreak/>
        <w:t xml:space="preserve">detekciju i sprječavanje pokušaja SQL </w:t>
      </w:r>
      <w:proofErr w:type="spellStart"/>
      <w:r w:rsidRPr="000B3BBD">
        <w:rPr>
          <w:sz w:val="22"/>
          <w:szCs w:val="22"/>
          <w:lang w:val="hr-HR"/>
        </w:rPr>
        <w:t>injection</w:t>
      </w:r>
      <w:proofErr w:type="spellEnd"/>
      <w:r w:rsidRPr="000B3BBD">
        <w:rPr>
          <w:sz w:val="22"/>
          <w:szCs w:val="22"/>
          <w:lang w:val="hr-HR"/>
        </w:rPr>
        <w:t xml:space="preserve">, XSS napada i drugih </w:t>
      </w:r>
      <w:proofErr w:type="spellStart"/>
      <w:r w:rsidRPr="000B3BBD">
        <w:rPr>
          <w:sz w:val="22"/>
          <w:szCs w:val="22"/>
          <w:lang w:val="hr-HR"/>
        </w:rPr>
        <w:t>ugrožavajućih</w:t>
      </w:r>
      <w:proofErr w:type="spellEnd"/>
      <w:r w:rsidRPr="000B3BBD">
        <w:rPr>
          <w:sz w:val="22"/>
          <w:szCs w:val="22"/>
          <w:lang w:val="hr-HR"/>
        </w:rPr>
        <w:t xml:space="preserve"> radnji</w:t>
      </w:r>
    </w:p>
    <w:p w:rsidR="000B3BBD" w:rsidRPr="000B3BBD" w:rsidRDefault="000B3BBD" w:rsidP="00EA3E61">
      <w:pPr>
        <w:pStyle w:val="NormalWeb"/>
        <w:numPr>
          <w:ilvl w:val="0"/>
          <w:numId w:val="21"/>
        </w:numPr>
        <w:jc w:val="both"/>
        <w:rPr>
          <w:sz w:val="22"/>
          <w:szCs w:val="22"/>
          <w:lang w:val="hr-HR"/>
        </w:rPr>
      </w:pPr>
      <w:r w:rsidRPr="000B3BBD">
        <w:rPr>
          <w:sz w:val="22"/>
          <w:szCs w:val="22"/>
          <w:lang w:val="hr-HR"/>
        </w:rPr>
        <w:t>sustav obavještavanja izvođaču u realnom vremenu o sigurnosnim incidentima putem e-maila ili drugog automatiziranog kanala</w:t>
      </w:r>
    </w:p>
    <w:p w:rsidR="000B3BBD" w:rsidRPr="000B3BBD" w:rsidRDefault="000B3BBD" w:rsidP="00EA3E61">
      <w:pPr>
        <w:pStyle w:val="NormalWeb"/>
        <w:numPr>
          <w:ilvl w:val="0"/>
          <w:numId w:val="21"/>
        </w:numPr>
        <w:jc w:val="both"/>
        <w:rPr>
          <w:sz w:val="22"/>
          <w:szCs w:val="22"/>
          <w:lang w:val="hr-HR"/>
        </w:rPr>
      </w:pPr>
      <w:r w:rsidRPr="000B3BBD">
        <w:rPr>
          <w:sz w:val="22"/>
          <w:szCs w:val="22"/>
          <w:lang w:val="hr-HR"/>
        </w:rPr>
        <w:t>automatsko ažuriranje sigurnosnih komponenti</w:t>
      </w:r>
    </w:p>
    <w:p w:rsidR="000B3BBD" w:rsidRPr="000B3BBD" w:rsidRDefault="000B3BBD" w:rsidP="00EA3E61">
      <w:pPr>
        <w:pStyle w:val="NormalWeb"/>
        <w:numPr>
          <w:ilvl w:val="0"/>
          <w:numId w:val="21"/>
        </w:numPr>
        <w:jc w:val="both"/>
        <w:rPr>
          <w:sz w:val="22"/>
          <w:szCs w:val="22"/>
          <w:lang w:val="hr-HR"/>
        </w:rPr>
      </w:pPr>
      <w:r w:rsidRPr="000B3BBD">
        <w:rPr>
          <w:sz w:val="22"/>
          <w:szCs w:val="22"/>
          <w:lang w:val="hr-HR"/>
        </w:rPr>
        <w:t>redovito ažuriranje uz obvezno testiranje kompatibilnosti kako bi se izbjeglo narušavanje funkcionalnosti stranica</w:t>
      </w:r>
    </w:p>
    <w:p w:rsidR="000B3BBD" w:rsidRPr="000B3BBD" w:rsidRDefault="000B3BBD" w:rsidP="00EA3E61">
      <w:pPr>
        <w:pStyle w:val="NormalWeb"/>
        <w:jc w:val="both"/>
        <w:rPr>
          <w:sz w:val="22"/>
          <w:szCs w:val="22"/>
          <w:lang w:val="hr-HR"/>
        </w:rPr>
      </w:pPr>
      <w:r w:rsidRPr="000B3BBD">
        <w:rPr>
          <w:sz w:val="22"/>
          <w:szCs w:val="22"/>
          <w:lang w:val="hr-HR"/>
        </w:rPr>
        <w:t>Izvođač mora provoditi kontinuirani sigurnosni nadzor svih 1</w:t>
      </w:r>
      <w:r w:rsidR="003C11A6">
        <w:rPr>
          <w:sz w:val="22"/>
          <w:szCs w:val="22"/>
          <w:lang w:val="hr-HR"/>
        </w:rPr>
        <w:t>2</w:t>
      </w:r>
      <w:r w:rsidRPr="000B3BBD">
        <w:rPr>
          <w:sz w:val="22"/>
          <w:szCs w:val="22"/>
          <w:lang w:val="hr-HR"/>
        </w:rPr>
        <w:t xml:space="preserve"> stranica tijekom trajanja ugovornog razdoblja.</w:t>
      </w:r>
    </w:p>
    <w:p w:rsidR="000B3BBD" w:rsidRDefault="000B3BBD" w:rsidP="00EA3E61">
      <w:pPr>
        <w:pStyle w:val="NormalWeb"/>
        <w:jc w:val="both"/>
        <w:rPr>
          <w:sz w:val="22"/>
          <w:szCs w:val="22"/>
          <w:lang w:val="hr-HR"/>
        </w:rPr>
      </w:pPr>
      <w:r w:rsidRPr="000B3BBD">
        <w:rPr>
          <w:sz w:val="22"/>
          <w:szCs w:val="22"/>
          <w:lang w:val="hr-HR"/>
        </w:rPr>
        <w:t>U slučaju uspješnog napada ili kompromitacije sustava, izvođač je obvezan odmah provesti sanaciju i rekonstruirati stranicu u originalnom obliku, uključujući vraćanje funkcionalnosti, sadržaja i dizajna, bez dodatnog troška za Sveučilište u Dubrovniku.</w:t>
      </w:r>
    </w:p>
    <w:p w:rsidR="00EA3E61" w:rsidRDefault="00EA3E61" w:rsidP="00EA3E61">
      <w:pPr>
        <w:pStyle w:val="NormalWeb"/>
        <w:jc w:val="both"/>
        <w:rPr>
          <w:b/>
          <w:sz w:val="22"/>
          <w:szCs w:val="22"/>
          <w:lang w:val="hr-HR"/>
        </w:rPr>
      </w:pPr>
    </w:p>
    <w:p w:rsidR="000B02F6" w:rsidRDefault="000B02F6" w:rsidP="00EA3E61">
      <w:pPr>
        <w:pStyle w:val="NormalWeb"/>
        <w:jc w:val="both"/>
        <w:rPr>
          <w:b/>
          <w:sz w:val="22"/>
          <w:szCs w:val="22"/>
          <w:lang w:val="hr-HR"/>
        </w:rPr>
      </w:pPr>
      <w:r w:rsidRPr="000B02F6">
        <w:rPr>
          <w:b/>
          <w:sz w:val="22"/>
          <w:szCs w:val="22"/>
          <w:lang w:val="hr-HR"/>
        </w:rPr>
        <w:t>TABLICA SUKLADNOSTI</w:t>
      </w:r>
    </w:p>
    <w:p w:rsidR="00EA3E61" w:rsidRDefault="00EA3E61" w:rsidP="00EA3E61">
      <w:pPr>
        <w:pStyle w:val="NormalWeb"/>
        <w:jc w:val="both"/>
        <w:rPr>
          <w:b/>
          <w:i/>
          <w:sz w:val="22"/>
          <w:szCs w:val="22"/>
          <w:lang w:val="hr-HR"/>
        </w:rPr>
      </w:pPr>
    </w:p>
    <w:p w:rsidR="000B02F6" w:rsidRPr="000B02F6" w:rsidRDefault="00EA3E61" w:rsidP="00EA3E61">
      <w:pPr>
        <w:pStyle w:val="NormalWeb"/>
        <w:jc w:val="both"/>
        <w:rPr>
          <w:b/>
          <w:i/>
          <w:sz w:val="22"/>
          <w:szCs w:val="22"/>
          <w:lang w:val="hr-HR"/>
        </w:rPr>
      </w:pPr>
      <w:r>
        <w:rPr>
          <w:b/>
          <w:i/>
          <w:sz w:val="22"/>
          <w:szCs w:val="22"/>
          <w:lang w:val="hr-HR"/>
        </w:rPr>
        <w:t xml:space="preserve">1. </w:t>
      </w:r>
      <w:r w:rsidR="000B02F6" w:rsidRPr="000B02F6">
        <w:rPr>
          <w:b/>
          <w:i/>
          <w:sz w:val="22"/>
          <w:szCs w:val="22"/>
          <w:lang w:val="hr-HR"/>
        </w:rPr>
        <w:t>OPSEG USLUGE</w:t>
      </w: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9032"/>
      </w:tblGrid>
      <w:tr w:rsidR="000B02F6" w:rsidRPr="00EA3E61" w:rsidTr="00EA3E61">
        <w:tc>
          <w:tcPr>
            <w:tcW w:w="8784" w:type="dxa"/>
          </w:tcPr>
          <w:tbl>
            <w:tblPr>
              <w:tblW w:w="8806" w:type="dxa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9"/>
              <w:gridCol w:w="4303"/>
              <w:gridCol w:w="897"/>
              <w:gridCol w:w="1440"/>
              <w:gridCol w:w="1537"/>
            </w:tblGrid>
            <w:tr w:rsidR="00EA3E61" w:rsidRPr="00EA3E61" w:rsidTr="00EA3E61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B02F6" w:rsidRPr="000B02F6" w:rsidRDefault="000B02F6" w:rsidP="00EA3E6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lang w:val="hr-HR" w:eastAsia="hr-HR"/>
                    </w:rPr>
                  </w:pPr>
                  <w:r w:rsidRPr="000B02F6">
                    <w:rPr>
                      <w:rFonts w:ascii="Times New Roman" w:eastAsia="Times New Roman" w:hAnsi="Times New Roman" w:cs="Times New Roman"/>
                      <w:b/>
                      <w:bCs/>
                      <w:lang w:val="hr-HR" w:eastAsia="hr-HR"/>
                    </w:rPr>
                    <w:t>R.br.</w:t>
                  </w:r>
                </w:p>
              </w:tc>
              <w:tc>
                <w:tcPr>
                  <w:tcW w:w="4273" w:type="dxa"/>
                  <w:vAlign w:val="center"/>
                  <w:hideMark/>
                </w:tcPr>
                <w:p w:rsidR="000B02F6" w:rsidRPr="000B02F6" w:rsidRDefault="000B02F6" w:rsidP="00EA3E6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lang w:val="hr-HR" w:eastAsia="hr-HR"/>
                    </w:rPr>
                  </w:pPr>
                  <w:r w:rsidRPr="000B02F6">
                    <w:rPr>
                      <w:rFonts w:ascii="Times New Roman" w:eastAsia="Times New Roman" w:hAnsi="Times New Roman" w:cs="Times New Roman"/>
                      <w:b/>
                      <w:bCs/>
                      <w:lang w:val="hr-HR" w:eastAsia="hr-HR"/>
                    </w:rPr>
                    <w:t>Zahtjev</w:t>
                  </w:r>
                </w:p>
              </w:tc>
              <w:tc>
                <w:tcPr>
                  <w:tcW w:w="867" w:type="dxa"/>
                  <w:vAlign w:val="center"/>
                  <w:hideMark/>
                </w:tcPr>
                <w:p w:rsidR="000B02F6" w:rsidRPr="000B02F6" w:rsidRDefault="000B02F6" w:rsidP="00EA3E6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lang w:val="hr-HR" w:eastAsia="hr-HR"/>
                    </w:rPr>
                  </w:pPr>
                  <w:r w:rsidRPr="000B02F6">
                    <w:rPr>
                      <w:rFonts w:ascii="Times New Roman" w:eastAsia="Times New Roman" w:hAnsi="Times New Roman" w:cs="Times New Roman"/>
                      <w:b/>
                      <w:bCs/>
                      <w:lang w:val="hr-HR" w:eastAsia="hr-HR"/>
                    </w:rPr>
                    <w:t>DA/NE</w:t>
                  </w:r>
                </w:p>
              </w:tc>
              <w:tc>
                <w:tcPr>
                  <w:tcW w:w="1410" w:type="dxa"/>
                  <w:vAlign w:val="center"/>
                  <w:hideMark/>
                </w:tcPr>
                <w:p w:rsidR="000B02F6" w:rsidRPr="000B02F6" w:rsidRDefault="000B02F6" w:rsidP="00EA3E6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lang w:val="hr-HR" w:eastAsia="hr-HR"/>
                    </w:rPr>
                  </w:pPr>
                  <w:r w:rsidRPr="000B02F6">
                    <w:rPr>
                      <w:rFonts w:ascii="Times New Roman" w:eastAsia="Times New Roman" w:hAnsi="Times New Roman" w:cs="Times New Roman"/>
                      <w:b/>
                      <w:bCs/>
                      <w:lang w:val="hr-HR" w:eastAsia="hr-HR"/>
                    </w:rPr>
                    <w:t>Opis načina ispunjenja</w:t>
                  </w:r>
                </w:p>
              </w:tc>
              <w:tc>
                <w:tcPr>
                  <w:tcW w:w="1492" w:type="dxa"/>
                  <w:vAlign w:val="center"/>
                  <w:hideMark/>
                </w:tcPr>
                <w:p w:rsidR="000B02F6" w:rsidRPr="000B02F6" w:rsidRDefault="000B02F6" w:rsidP="00EA3E6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lang w:val="hr-HR" w:eastAsia="hr-HR"/>
                    </w:rPr>
                  </w:pPr>
                  <w:r w:rsidRPr="000B02F6">
                    <w:rPr>
                      <w:rFonts w:ascii="Times New Roman" w:eastAsia="Times New Roman" w:hAnsi="Times New Roman" w:cs="Times New Roman"/>
                      <w:b/>
                      <w:bCs/>
                      <w:lang w:val="hr-HR" w:eastAsia="hr-HR"/>
                    </w:rPr>
                    <w:t>Referenca u ponudi</w:t>
                  </w:r>
                </w:p>
              </w:tc>
            </w:tr>
            <w:tr w:rsidR="00EA3E61" w:rsidRPr="00EA3E61" w:rsidTr="00EA3E6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B02F6" w:rsidRPr="000B02F6" w:rsidRDefault="000B02F6" w:rsidP="00EA3E6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val="hr-HR" w:eastAsia="hr-HR"/>
                    </w:rPr>
                  </w:pPr>
                  <w:r w:rsidRPr="000B02F6">
                    <w:rPr>
                      <w:rFonts w:ascii="Times New Roman" w:eastAsia="Times New Roman" w:hAnsi="Times New Roman" w:cs="Times New Roman"/>
                      <w:lang w:val="hr-HR" w:eastAsia="hr-HR"/>
                    </w:rPr>
                    <w:t>1.1</w:t>
                  </w:r>
                </w:p>
              </w:tc>
              <w:tc>
                <w:tcPr>
                  <w:tcW w:w="4273" w:type="dxa"/>
                  <w:vAlign w:val="center"/>
                  <w:hideMark/>
                </w:tcPr>
                <w:p w:rsidR="000B02F6" w:rsidRPr="000B02F6" w:rsidRDefault="000B02F6" w:rsidP="00EA3E6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val="hr-HR" w:eastAsia="hr-HR"/>
                    </w:rPr>
                  </w:pPr>
                  <w:r w:rsidRPr="000B02F6">
                    <w:rPr>
                      <w:rFonts w:ascii="Times New Roman" w:eastAsia="Times New Roman" w:hAnsi="Times New Roman" w:cs="Times New Roman"/>
                      <w:lang w:val="hr-HR" w:eastAsia="hr-HR"/>
                    </w:rPr>
                    <w:t>Izrada 12 web stranica</w:t>
                  </w:r>
                </w:p>
              </w:tc>
              <w:tc>
                <w:tcPr>
                  <w:tcW w:w="867" w:type="dxa"/>
                  <w:vAlign w:val="center"/>
                  <w:hideMark/>
                </w:tcPr>
                <w:p w:rsidR="000B02F6" w:rsidRPr="000B02F6" w:rsidRDefault="000B02F6" w:rsidP="00EA3E6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val="hr-HR" w:eastAsia="hr-HR"/>
                    </w:rPr>
                  </w:pPr>
                </w:p>
              </w:tc>
              <w:tc>
                <w:tcPr>
                  <w:tcW w:w="1410" w:type="dxa"/>
                  <w:vAlign w:val="center"/>
                  <w:hideMark/>
                </w:tcPr>
                <w:p w:rsidR="000B02F6" w:rsidRPr="000B02F6" w:rsidRDefault="000B02F6" w:rsidP="00EA3E6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val="hr-HR" w:eastAsia="hr-HR"/>
                    </w:rPr>
                  </w:pPr>
                </w:p>
              </w:tc>
              <w:tc>
                <w:tcPr>
                  <w:tcW w:w="1492" w:type="dxa"/>
                  <w:vAlign w:val="center"/>
                  <w:hideMark/>
                </w:tcPr>
                <w:p w:rsidR="000B02F6" w:rsidRPr="000B02F6" w:rsidRDefault="000B02F6" w:rsidP="00EA3E6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val="hr-HR" w:eastAsia="hr-HR"/>
                    </w:rPr>
                  </w:pPr>
                </w:p>
              </w:tc>
            </w:tr>
            <w:tr w:rsidR="00EA3E61" w:rsidRPr="00EA3E61" w:rsidTr="00EA3E6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B02F6" w:rsidRPr="000B02F6" w:rsidRDefault="000B02F6" w:rsidP="00EA3E6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val="hr-HR" w:eastAsia="hr-HR"/>
                    </w:rPr>
                  </w:pPr>
                  <w:r w:rsidRPr="000B02F6">
                    <w:rPr>
                      <w:rFonts w:ascii="Times New Roman" w:eastAsia="Times New Roman" w:hAnsi="Times New Roman" w:cs="Times New Roman"/>
                      <w:lang w:val="hr-HR" w:eastAsia="hr-HR"/>
                    </w:rPr>
                    <w:t>1.2</w:t>
                  </w:r>
                </w:p>
              </w:tc>
              <w:tc>
                <w:tcPr>
                  <w:tcW w:w="4273" w:type="dxa"/>
                  <w:vAlign w:val="center"/>
                  <w:hideMark/>
                </w:tcPr>
                <w:p w:rsidR="000B02F6" w:rsidRPr="000B02F6" w:rsidRDefault="000B02F6" w:rsidP="00EA3E6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val="hr-HR" w:eastAsia="hr-HR"/>
                    </w:rPr>
                  </w:pPr>
                  <w:r w:rsidRPr="000B02F6">
                    <w:rPr>
                      <w:rFonts w:ascii="Times New Roman" w:eastAsia="Times New Roman" w:hAnsi="Times New Roman" w:cs="Times New Roman"/>
                      <w:lang w:val="hr-HR" w:eastAsia="hr-HR"/>
                    </w:rPr>
                    <w:t xml:space="preserve">Uspostava </w:t>
                  </w:r>
                  <w:proofErr w:type="spellStart"/>
                  <w:r w:rsidRPr="000B02F6">
                    <w:rPr>
                      <w:rFonts w:ascii="Times New Roman" w:eastAsia="Times New Roman" w:hAnsi="Times New Roman" w:cs="Times New Roman"/>
                      <w:lang w:val="hr-HR" w:eastAsia="hr-HR"/>
                    </w:rPr>
                    <w:t>hostinga</w:t>
                  </w:r>
                  <w:proofErr w:type="spellEnd"/>
                  <w:r w:rsidRPr="000B02F6">
                    <w:rPr>
                      <w:rFonts w:ascii="Times New Roman" w:eastAsia="Times New Roman" w:hAnsi="Times New Roman" w:cs="Times New Roman"/>
                      <w:lang w:val="hr-HR" w:eastAsia="hr-HR"/>
                    </w:rPr>
                    <w:t xml:space="preserve"> za 12 stranica</w:t>
                  </w:r>
                </w:p>
              </w:tc>
              <w:tc>
                <w:tcPr>
                  <w:tcW w:w="867" w:type="dxa"/>
                  <w:vAlign w:val="center"/>
                  <w:hideMark/>
                </w:tcPr>
                <w:p w:rsidR="000B02F6" w:rsidRPr="000B02F6" w:rsidRDefault="000B02F6" w:rsidP="00EA3E6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val="hr-HR" w:eastAsia="hr-HR"/>
                    </w:rPr>
                  </w:pPr>
                </w:p>
              </w:tc>
              <w:tc>
                <w:tcPr>
                  <w:tcW w:w="1410" w:type="dxa"/>
                  <w:vAlign w:val="center"/>
                  <w:hideMark/>
                </w:tcPr>
                <w:p w:rsidR="000B02F6" w:rsidRPr="000B02F6" w:rsidRDefault="000B02F6" w:rsidP="00EA3E6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val="hr-HR" w:eastAsia="hr-HR"/>
                    </w:rPr>
                  </w:pPr>
                </w:p>
              </w:tc>
              <w:tc>
                <w:tcPr>
                  <w:tcW w:w="1492" w:type="dxa"/>
                  <w:vAlign w:val="center"/>
                  <w:hideMark/>
                </w:tcPr>
                <w:p w:rsidR="000B02F6" w:rsidRPr="000B02F6" w:rsidRDefault="000B02F6" w:rsidP="00EA3E6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val="hr-HR" w:eastAsia="hr-HR"/>
                    </w:rPr>
                  </w:pPr>
                </w:p>
              </w:tc>
            </w:tr>
            <w:tr w:rsidR="00EA3E61" w:rsidRPr="00EA3E61" w:rsidTr="00EA3E6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B02F6" w:rsidRPr="000B02F6" w:rsidRDefault="000B02F6" w:rsidP="00EA3E6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val="hr-HR" w:eastAsia="hr-HR"/>
                    </w:rPr>
                  </w:pPr>
                  <w:r w:rsidRPr="000B02F6">
                    <w:rPr>
                      <w:rFonts w:ascii="Times New Roman" w:eastAsia="Times New Roman" w:hAnsi="Times New Roman" w:cs="Times New Roman"/>
                      <w:lang w:val="hr-HR" w:eastAsia="hr-HR"/>
                    </w:rPr>
                    <w:t>1.3</w:t>
                  </w:r>
                </w:p>
              </w:tc>
              <w:tc>
                <w:tcPr>
                  <w:tcW w:w="4273" w:type="dxa"/>
                  <w:vAlign w:val="center"/>
                  <w:hideMark/>
                </w:tcPr>
                <w:p w:rsidR="000B02F6" w:rsidRPr="000B02F6" w:rsidRDefault="000B02F6" w:rsidP="00EA3E6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val="hr-HR" w:eastAsia="hr-HR"/>
                    </w:rPr>
                  </w:pPr>
                  <w:r w:rsidRPr="000B02F6">
                    <w:rPr>
                      <w:rFonts w:ascii="Times New Roman" w:eastAsia="Times New Roman" w:hAnsi="Times New Roman" w:cs="Times New Roman"/>
                      <w:lang w:val="hr-HR" w:eastAsia="hr-HR"/>
                    </w:rPr>
                    <w:t>Održavanje tijekom trajanja projekta</w:t>
                  </w:r>
                </w:p>
              </w:tc>
              <w:tc>
                <w:tcPr>
                  <w:tcW w:w="867" w:type="dxa"/>
                  <w:vAlign w:val="center"/>
                  <w:hideMark/>
                </w:tcPr>
                <w:p w:rsidR="000B02F6" w:rsidRPr="000B02F6" w:rsidRDefault="000B02F6" w:rsidP="00EA3E6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val="hr-HR" w:eastAsia="hr-HR"/>
                    </w:rPr>
                  </w:pPr>
                </w:p>
              </w:tc>
              <w:tc>
                <w:tcPr>
                  <w:tcW w:w="1410" w:type="dxa"/>
                  <w:vAlign w:val="center"/>
                  <w:hideMark/>
                </w:tcPr>
                <w:p w:rsidR="000B02F6" w:rsidRPr="000B02F6" w:rsidRDefault="000B02F6" w:rsidP="00EA3E6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val="hr-HR" w:eastAsia="hr-HR"/>
                    </w:rPr>
                  </w:pPr>
                </w:p>
              </w:tc>
              <w:tc>
                <w:tcPr>
                  <w:tcW w:w="1492" w:type="dxa"/>
                  <w:vAlign w:val="center"/>
                  <w:hideMark/>
                </w:tcPr>
                <w:p w:rsidR="000B02F6" w:rsidRPr="000B02F6" w:rsidRDefault="000B02F6" w:rsidP="00EA3E6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val="hr-HR" w:eastAsia="hr-HR"/>
                    </w:rPr>
                  </w:pPr>
                </w:p>
              </w:tc>
            </w:tr>
            <w:tr w:rsidR="00EA3E61" w:rsidRPr="00EA3E61" w:rsidTr="00EA3E6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B02F6" w:rsidRPr="000B02F6" w:rsidRDefault="000B02F6" w:rsidP="00EA3E6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val="hr-HR" w:eastAsia="hr-HR"/>
                    </w:rPr>
                  </w:pPr>
                  <w:r w:rsidRPr="000B02F6">
                    <w:rPr>
                      <w:rFonts w:ascii="Times New Roman" w:eastAsia="Times New Roman" w:hAnsi="Times New Roman" w:cs="Times New Roman"/>
                      <w:lang w:val="hr-HR" w:eastAsia="hr-HR"/>
                    </w:rPr>
                    <w:t>1.4</w:t>
                  </w:r>
                </w:p>
              </w:tc>
              <w:tc>
                <w:tcPr>
                  <w:tcW w:w="4273" w:type="dxa"/>
                  <w:vAlign w:val="center"/>
                  <w:hideMark/>
                </w:tcPr>
                <w:p w:rsidR="000B02F6" w:rsidRPr="000B02F6" w:rsidRDefault="000B02F6" w:rsidP="00EA3E6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val="hr-HR" w:eastAsia="hr-HR"/>
                    </w:rPr>
                  </w:pPr>
                  <w:r w:rsidRPr="000B02F6">
                    <w:rPr>
                      <w:rFonts w:ascii="Times New Roman" w:eastAsia="Times New Roman" w:hAnsi="Times New Roman" w:cs="Times New Roman"/>
                      <w:lang w:val="hr-HR" w:eastAsia="hr-HR"/>
                    </w:rPr>
                    <w:t>Održavanje 5 godina nakon završetka projekta</w:t>
                  </w:r>
                </w:p>
              </w:tc>
              <w:tc>
                <w:tcPr>
                  <w:tcW w:w="867" w:type="dxa"/>
                  <w:vAlign w:val="center"/>
                  <w:hideMark/>
                </w:tcPr>
                <w:p w:rsidR="000B02F6" w:rsidRPr="000B02F6" w:rsidRDefault="000B02F6" w:rsidP="00EA3E6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val="hr-HR" w:eastAsia="hr-HR"/>
                    </w:rPr>
                  </w:pPr>
                </w:p>
              </w:tc>
              <w:tc>
                <w:tcPr>
                  <w:tcW w:w="1410" w:type="dxa"/>
                  <w:vAlign w:val="center"/>
                  <w:hideMark/>
                </w:tcPr>
                <w:p w:rsidR="000B02F6" w:rsidRPr="000B02F6" w:rsidRDefault="000B02F6" w:rsidP="00EA3E6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val="hr-HR" w:eastAsia="hr-HR"/>
                    </w:rPr>
                  </w:pPr>
                </w:p>
              </w:tc>
              <w:tc>
                <w:tcPr>
                  <w:tcW w:w="1492" w:type="dxa"/>
                  <w:vAlign w:val="center"/>
                  <w:hideMark/>
                </w:tcPr>
                <w:p w:rsidR="000B02F6" w:rsidRPr="000B02F6" w:rsidRDefault="000B02F6" w:rsidP="00EA3E6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val="hr-HR" w:eastAsia="hr-HR"/>
                    </w:rPr>
                  </w:pPr>
                </w:p>
              </w:tc>
            </w:tr>
            <w:tr w:rsidR="00EA3E61" w:rsidRPr="00EA3E61" w:rsidTr="00EA3E6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B02F6" w:rsidRPr="000B02F6" w:rsidRDefault="000B02F6" w:rsidP="00EA3E6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val="hr-HR" w:eastAsia="hr-HR"/>
                    </w:rPr>
                  </w:pPr>
                  <w:r w:rsidRPr="000B02F6">
                    <w:rPr>
                      <w:rFonts w:ascii="Times New Roman" w:eastAsia="Times New Roman" w:hAnsi="Times New Roman" w:cs="Times New Roman"/>
                      <w:lang w:val="hr-HR" w:eastAsia="hr-HR"/>
                    </w:rPr>
                    <w:t>1.5</w:t>
                  </w:r>
                </w:p>
              </w:tc>
              <w:tc>
                <w:tcPr>
                  <w:tcW w:w="4273" w:type="dxa"/>
                  <w:vAlign w:val="center"/>
                  <w:hideMark/>
                </w:tcPr>
                <w:p w:rsidR="000B02F6" w:rsidRPr="000B02F6" w:rsidRDefault="000B02F6" w:rsidP="00EA3E6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val="hr-HR" w:eastAsia="hr-HR"/>
                    </w:rPr>
                  </w:pPr>
                  <w:r w:rsidRPr="000B02F6">
                    <w:rPr>
                      <w:rFonts w:ascii="Times New Roman" w:eastAsia="Times New Roman" w:hAnsi="Times New Roman" w:cs="Times New Roman"/>
                      <w:lang w:val="hr-HR" w:eastAsia="hr-HR"/>
                    </w:rPr>
                    <w:t>Zaštita od sigurnosnih incidenata</w:t>
                  </w:r>
                </w:p>
              </w:tc>
              <w:tc>
                <w:tcPr>
                  <w:tcW w:w="867" w:type="dxa"/>
                  <w:vAlign w:val="center"/>
                  <w:hideMark/>
                </w:tcPr>
                <w:p w:rsidR="000B02F6" w:rsidRPr="000B02F6" w:rsidRDefault="000B02F6" w:rsidP="00EA3E6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val="hr-HR" w:eastAsia="hr-HR"/>
                    </w:rPr>
                  </w:pPr>
                </w:p>
              </w:tc>
              <w:tc>
                <w:tcPr>
                  <w:tcW w:w="1410" w:type="dxa"/>
                  <w:vAlign w:val="center"/>
                  <w:hideMark/>
                </w:tcPr>
                <w:p w:rsidR="000B02F6" w:rsidRPr="000B02F6" w:rsidRDefault="000B02F6" w:rsidP="00EA3E6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val="hr-HR" w:eastAsia="hr-HR"/>
                    </w:rPr>
                  </w:pPr>
                </w:p>
              </w:tc>
              <w:tc>
                <w:tcPr>
                  <w:tcW w:w="1492" w:type="dxa"/>
                  <w:vAlign w:val="center"/>
                  <w:hideMark/>
                </w:tcPr>
                <w:p w:rsidR="000B02F6" w:rsidRPr="000B02F6" w:rsidRDefault="000B02F6" w:rsidP="00EA3E6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val="hr-HR" w:eastAsia="hr-HR"/>
                    </w:rPr>
                  </w:pPr>
                </w:p>
              </w:tc>
            </w:tr>
            <w:tr w:rsidR="00EA3E61" w:rsidRPr="00EA3E61" w:rsidTr="00EA3E6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B02F6" w:rsidRPr="000B02F6" w:rsidRDefault="000B02F6" w:rsidP="00EA3E6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val="hr-HR" w:eastAsia="hr-HR"/>
                    </w:rPr>
                  </w:pPr>
                  <w:r w:rsidRPr="000B02F6">
                    <w:rPr>
                      <w:rFonts w:ascii="Times New Roman" w:eastAsia="Times New Roman" w:hAnsi="Times New Roman" w:cs="Times New Roman"/>
                      <w:lang w:val="hr-HR" w:eastAsia="hr-HR"/>
                    </w:rPr>
                    <w:t>1.6</w:t>
                  </w:r>
                </w:p>
              </w:tc>
              <w:tc>
                <w:tcPr>
                  <w:tcW w:w="4273" w:type="dxa"/>
                  <w:vAlign w:val="center"/>
                  <w:hideMark/>
                </w:tcPr>
                <w:p w:rsidR="000B02F6" w:rsidRPr="000B02F6" w:rsidRDefault="000B02F6" w:rsidP="00EA3E6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val="hr-HR" w:eastAsia="hr-HR"/>
                    </w:rPr>
                  </w:pPr>
                  <w:r w:rsidRPr="000B02F6">
                    <w:rPr>
                      <w:rFonts w:ascii="Times New Roman" w:eastAsia="Times New Roman" w:hAnsi="Times New Roman" w:cs="Times New Roman"/>
                      <w:lang w:val="hr-HR" w:eastAsia="hr-HR"/>
                    </w:rPr>
                    <w:t>Obnova stranice u slučaju napada bez dodatnog troška</w:t>
                  </w:r>
                </w:p>
              </w:tc>
              <w:tc>
                <w:tcPr>
                  <w:tcW w:w="867" w:type="dxa"/>
                  <w:vAlign w:val="center"/>
                  <w:hideMark/>
                </w:tcPr>
                <w:p w:rsidR="000B02F6" w:rsidRPr="000B02F6" w:rsidRDefault="000B02F6" w:rsidP="00EA3E6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val="hr-HR" w:eastAsia="hr-HR"/>
                    </w:rPr>
                  </w:pPr>
                </w:p>
              </w:tc>
              <w:tc>
                <w:tcPr>
                  <w:tcW w:w="1410" w:type="dxa"/>
                  <w:vAlign w:val="center"/>
                  <w:hideMark/>
                </w:tcPr>
                <w:p w:rsidR="000B02F6" w:rsidRPr="000B02F6" w:rsidRDefault="000B02F6" w:rsidP="00EA3E6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val="hr-HR" w:eastAsia="hr-HR"/>
                    </w:rPr>
                  </w:pPr>
                </w:p>
              </w:tc>
              <w:tc>
                <w:tcPr>
                  <w:tcW w:w="1492" w:type="dxa"/>
                  <w:vAlign w:val="center"/>
                  <w:hideMark/>
                </w:tcPr>
                <w:p w:rsidR="000B02F6" w:rsidRPr="000B02F6" w:rsidRDefault="000B02F6" w:rsidP="00EA3E6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val="hr-HR" w:eastAsia="hr-HR"/>
                    </w:rPr>
                  </w:pPr>
                </w:p>
              </w:tc>
            </w:tr>
          </w:tbl>
          <w:p w:rsidR="000B02F6" w:rsidRPr="00EA3E61" w:rsidRDefault="000B02F6" w:rsidP="00EA3E61">
            <w:pPr>
              <w:jc w:val="both"/>
            </w:pPr>
          </w:p>
        </w:tc>
      </w:tr>
    </w:tbl>
    <w:p w:rsidR="00EA3E61" w:rsidRDefault="00EA3E61" w:rsidP="00EA3E61">
      <w:pPr>
        <w:pStyle w:val="NormalWeb"/>
        <w:jc w:val="both"/>
        <w:rPr>
          <w:b/>
          <w:i/>
          <w:sz w:val="22"/>
          <w:szCs w:val="22"/>
          <w:lang w:val="hr-HR"/>
        </w:rPr>
      </w:pPr>
    </w:p>
    <w:p w:rsidR="000B02F6" w:rsidRPr="00EA3E61" w:rsidRDefault="00EA3E61" w:rsidP="00EA3E61">
      <w:pPr>
        <w:pStyle w:val="NormalWeb"/>
        <w:jc w:val="both"/>
        <w:rPr>
          <w:b/>
          <w:i/>
          <w:sz w:val="22"/>
          <w:szCs w:val="22"/>
          <w:lang w:val="hr-HR"/>
        </w:rPr>
      </w:pPr>
      <w:r w:rsidRPr="00EA3E61">
        <w:rPr>
          <w:b/>
          <w:i/>
          <w:sz w:val="22"/>
          <w:szCs w:val="22"/>
          <w:lang w:val="hr-HR"/>
        </w:rPr>
        <w:t>2. TEHOLOGIJA I OPĆI ZAHTJEVI</w:t>
      </w:r>
    </w:p>
    <w:tbl>
      <w:tblPr>
        <w:tblW w:w="906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"/>
        <w:gridCol w:w="4023"/>
        <w:gridCol w:w="1080"/>
        <w:gridCol w:w="1412"/>
        <w:gridCol w:w="1559"/>
      </w:tblGrid>
      <w:tr w:rsidR="00EA3E61" w:rsidRPr="00EA3E61" w:rsidTr="00EA3E61">
        <w:trPr>
          <w:trHeight w:val="356"/>
          <w:tblHeader/>
          <w:tblCellSpacing w:w="15" w:type="dxa"/>
        </w:trPr>
        <w:tc>
          <w:tcPr>
            <w:tcW w:w="948" w:type="dxa"/>
            <w:vAlign w:val="center"/>
            <w:hideMark/>
          </w:tcPr>
          <w:p w:rsidR="00EA3E61" w:rsidRPr="00EA3E61" w:rsidRDefault="00EA3E61" w:rsidP="00EA3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 w:rsidRPr="00EA3E61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R.br.</w:t>
            </w:r>
          </w:p>
        </w:tc>
        <w:tc>
          <w:tcPr>
            <w:tcW w:w="3993" w:type="dxa"/>
            <w:vAlign w:val="center"/>
            <w:hideMark/>
          </w:tcPr>
          <w:p w:rsidR="00EA3E61" w:rsidRPr="00EA3E61" w:rsidRDefault="00EA3E61" w:rsidP="00EA3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 w:rsidRPr="00EA3E61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Zahtjev</w:t>
            </w:r>
          </w:p>
        </w:tc>
        <w:tc>
          <w:tcPr>
            <w:tcW w:w="1050" w:type="dxa"/>
            <w:vAlign w:val="center"/>
            <w:hideMark/>
          </w:tcPr>
          <w:p w:rsidR="00EA3E61" w:rsidRPr="00EA3E61" w:rsidRDefault="00EA3E61" w:rsidP="00EA3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 w:rsidRPr="00EA3E61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DA/NE</w:t>
            </w:r>
          </w:p>
        </w:tc>
        <w:tc>
          <w:tcPr>
            <w:tcW w:w="1382" w:type="dxa"/>
            <w:vAlign w:val="center"/>
            <w:hideMark/>
          </w:tcPr>
          <w:p w:rsidR="00EA3E61" w:rsidRPr="00EA3E61" w:rsidRDefault="00EA3E61" w:rsidP="00EA3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 w:rsidRPr="00EA3E61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Opis načina ispunjenja</w:t>
            </w:r>
          </w:p>
        </w:tc>
        <w:tc>
          <w:tcPr>
            <w:tcW w:w="1514" w:type="dxa"/>
            <w:vAlign w:val="center"/>
            <w:hideMark/>
          </w:tcPr>
          <w:p w:rsidR="00EA3E61" w:rsidRPr="00EA3E61" w:rsidRDefault="00EA3E61" w:rsidP="00EA3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 w:rsidRPr="00EA3E61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Referenca u ponudi</w:t>
            </w:r>
          </w:p>
        </w:tc>
      </w:tr>
      <w:tr w:rsidR="00EA3E61" w:rsidRPr="00EA3E61" w:rsidTr="00EA3E61">
        <w:trPr>
          <w:tblCellSpacing w:w="15" w:type="dxa"/>
        </w:trPr>
        <w:tc>
          <w:tcPr>
            <w:tcW w:w="948" w:type="dxa"/>
            <w:vAlign w:val="center"/>
            <w:hideMark/>
          </w:tcPr>
          <w:p w:rsidR="00EA3E61" w:rsidRPr="00EA3E61" w:rsidRDefault="00EA3E61" w:rsidP="00EA3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EA3E61">
              <w:rPr>
                <w:rFonts w:ascii="Times New Roman" w:eastAsia="Times New Roman" w:hAnsi="Times New Roman" w:cs="Times New Roman"/>
                <w:lang w:val="hr-HR" w:eastAsia="hr-HR"/>
              </w:rPr>
              <w:t>2.1</w:t>
            </w:r>
          </w:p>
        </w:tc>
        <w:tc>
          <w:tcPr>
            <w:tcW w:w="3993" w:type="dxa"/>
            <w:vAlign w:val="center"/>
            <w:hideMark/>
          </w:tcPr>
          <w:p w:rsidR="00EA3E61" w:rsidRPr="00EA3E61" w:rsidRDefault="00EA3E61" w:rsidP="00EA3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EA3E61">
              <w:rPr>
                <w:rFonts w:ascii="Times New Roman" w:eastAsia="Times New Roman" w:hAnsi="Times New Roman" w:cs="Times New Roman"/>
                <w:lang w:val="hr-HR" w:eastAsia="hr-HR"/>
              </w:rPr>
              <w:t>CMS otvorenog koda</w:t>
            </w:r>
          </w:p>
        </w:tc>
        <w:tc>
          <w:tcPr>
            <w:tcW w:w="1050" w:type="dxa"/>
            <w:vAlign w:val="center"/>
            <w:hideMark/>
          </w:tcPr>
          <w:p w:rsidR="00EA3E61" w:rsidRPr="00EA3E61" w:rsidRDefault="00EA3E61" w:rsidP="00EA3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1382" w:type="dxa"/>
            <w:vAlign w:val="center"/>
            <w:hideMark/>
          </w:tcPr>
          <w:p w:rsidR="00EA3E61" w:rsidRPr="00EA3E61" w:rsidRDefault="00EA3E61" w:rsidP="00EA3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1514" w:type="dxa"/>
            <w:vAlign w:val="center"/>
            <w:hideMark/>
          </w:tcPr>
          <w:p w:rsidR="00EA3E61" w:rsidRPr="00EA3E61" w:rsidRDefault="00EA3E61" w:rsidP="00EA3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EA3E61" w:rsidRPr="00EA3E61" w:rsidTr="00EA3E61">
        <w:trPr>
          <w:tblCellSpacing w:w="15" w:type="dxa"/>
        </w:trPr>
        <w:tc>
          <w:tcPr>
            <w:tcW w:w="948" w:type="dxa"/>
            <w:vAlign w:val="center"/>
            <w:hideMark/>
          </w:tcPr>
          <w:p w:rsidR="00EA3E61" w:rsidRPr="00EA3E61" w:rsidRDefault="00EA3E61" w:rsidP="00EA3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EA3E61">
              <w:rPr>
                <w:rFonts w:ascii="Times New Roman" w:eastAsia="Times New Roman" w:hAnsi="Times New Roman" w:cs="Times New Roman"/>
                <w:lang w:val="hr-HR" w:eastAsia="hr-HR"/>
              </w:rPr>
              <w:t>2.2</w:t>
            </w:r>
          </w:p>
        </w:tc>
        <w:tc>
          <w:tcPr>
            <w:tcW w:w="3993" w:type="dxa"/>
            <w:vAlign w:val="center"/>
            <w:hideMark/>
          </w:tcPr>
          <w:p w:rsidR="00EA3E61" w:rsidRPr="00EA3E61" w:rsidRDefault="00EA3E61" w:rsidP="00EA3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EA3E61">
              <w:rPr>
                <w:rFonts w:ascii="Times New Roman" w:eastAsia="Times New Roman" w:hAnsi="Times New Roman" w:cs="Times New Roman"/>
                <w:lang w:val="hr-HR" w:eastAsia="hr-HR"/>
              </w:rPr>
              <w:t xml:space="preserve">Nije </w:t>
            </w:r>
            <w:proofErr w:type="spellStart"/>
            <w:r w:rsidRPr="00EA3E61">
              <w:rPr>
                <w:rFonts w:ascii="Times New Roman" w:eastAsia="Times New Roman" w:hAnsi="Times New Roman" w:cs="Times New Roman"/>
                <w:lang w:val="hr-HR" w:eastAsia="hr-HR"/>
              </w:rPr>
              <w:t>custom</w:t>
            </w:r>
            <w:proofErr w:type="spellEnd"/>
            <w:r w:rsidRPr="00EA3E61">
              <w:rPr>
                <w:rFonts w:ascii="Times New Roman" w:eastAsia="Times New Roman" w:hAnsi="Times New Roman" w:cs="Times New Roman"/>
                <w:lang w:val="hr-HR" w:eastAsia="hr-HR"/>
              </w:rPr>
              <w:t xml:space="preserve"> niti zatvoreni CMS</w:t>
            </w:r>
          </w:p>
        </w:tc>
        <w:tc>
          <w:tcPr>
            <w:tcW w:w="1050" w:type="dxa"/>
            <w:vAlign w:val="center"/>
            <w:hideMark/>
          </w:tcPr>
          <w:p w:rsidR="00EA3E61" w:rsidRPr="00EA3E61" w:rsidRDefault="00EA3E61" w:rsidP="00EA3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1382" w:type="dxa"/>
            <w:vAlign w:val="center"/>
            <w:hideMark/>
          </w:tcPr>
          <w:p w:rsidR="00EA3E61" w:rsidRPr="00EA3E61" w:rsidRDefault="00EA3E61" w:rsidP="00EA3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1514" w:type="dxa"/>
            <w:vAlign w:val="center"/>
            <w:hideMark/>
          </w:tcPr>
          <w:p w:rsidR="00EA3E61" w:rsidRPr="00EA3E61" w:rsidRDefault="00EA3E61" w:rsidP="00EA3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EA3E61" w:rsidRPr="00EA3E61" w:rsidTr="00EA3E61">
        <w:trPr>
          <w:tblCellSpacing w:w="15" w:type="dxa"/>
        </w:trPr>
        <w:tc>
          <w:tcPr>
            <w:tcW w:w="948" w:type="dxa"/>
            <w:vAlign w:val="center"/>
            <w:hideMark/>
          </w:tcPr>
          <w:p w:rsidR="00EA3E61" w:rsidRPr="00EA3E61" w:rsidRDefault="00EA3E61" w:rsidP="00EA3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EA3E61">
              <w:rPr>
                <w:rFonts w:ascii="Times New Roman" w:eastAsia="Times New Roman" w:hAnsi="Times New Roman" w:cs="Times New Roman"/>
                <w:lang w:val="hr-HR" w:eastAsia="hr-HR"/>
              </w:rPr>
              <w:t>2.3</w:t>
            </w:r>
          </w:p>
        </w:tc>
        <w:tc>
          <w:tcPr>
            <w:tcW w:w="3993" w:type="dxa"/>
            <w:vAlign w:val="center"/>
            <w:hideMark/>
          </w:tcPr>
          <w:p w:rsidR="00EA3E61" w:rsidRPr="00EA3E61" w:rsidRDefault="00EA3E61" w:rsidP="00EA3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EA3E61">
              <w:rPr>
                <w:rFonts w:ascii="Times New Roman" w:eastAsia="Times New Roman" w:hAnsi="Times New Roman" w:cs="Times New Roman"/>
                <w:lang w:val="hr-HR" w:eastAsia="hr-HR"/>
              </w:rPr>
              <w:t>Jedinstveni vizualni predložak</w:t>
            </w:r>
          </w:p>
        </w:tc>
        <w:tc>
          <w:tcPr>
            <w:tcW w:w="1050" w:type="dxa"/>
            <w:vAlign w:val="center"/>
            <w:hideMark/>
          </w:tcPr>
          <w:p w:rsidR="00EA3E61" w:rsidRPr="00EA3E61" w:rsidRDefault="00EA3E61" w:rsidP="00EA3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1382" w:type="dxa"/>
            <w:vAlign w:val="center"/>
            <w:hideMark/>
          </w:tcPr>
          <w:p w:rsidR="00EA3E61" w:rsidRPr="00EA3E61" w:rsidRDefault="00EA3E61" w:rsidP="00EA3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1514" w:type="dxa"/>
            <w:vAlign w:val="center"/>
            <w:hideMark/>
          </w:tcPr>
          <w:p w:rsidR="00EA3E61" w:rsidRPr="00EA3E61" w:rsidRDefault="00EA3E61" w:rsidP="00EA3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EA3E61" w:rsidRPr="00EA3E61" w:rsidTr="00EA3E61">
        <w:trPr>
          <w:tblCellSpacing w:w="15" w:type="dxa"/>
        </w:trPr>
        <w:tc>
          <w:tcPr>
            <w:tcW w:w="948" w:type="dxa"/>
            <w:vAlign w:val="center"/>
            <w:hideMark/>
          </w:tcPr>
          <w:p w:rsidR="00EA3E61" w:rsidRPr="00EA3E61" w:rsidRDefault="00EA3E61" w:rsidP="00EA3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EA3E61">
              <w:rPr>
                <w:rFonts w:ascii="Times New Roman" w:eastAsia="Times New Roman" w:hAnsi="Times New Roman" w:cs="Times New Roman"/>
                <w:lang w:val="hr-HR" w:eastAsia="hr-HR"/>
              </w:rPr>
              <w:t>2.4</w:t>
            </w:r>
          </w:p>
        </w:tc>
        <w:tc>
          <w:tcPr>
            <w:tcW w:w="3993" w:type="dxa"/>
            <w:vAlign w:val="center"/>
            <w:hideMark/>
          </w:tcPr>
          <w:p w:rsidR="00EA3E61" w:rsidRPr="00EA3E61" w:rsidRDefault="00EA3E61" w:rsidP="00EA3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  <w:proofErr w:type="spellStart"/>
            <w:r w:rsidRPr="00EA3E61">
              <w:rPr>
                <w:rFonts w:ascii="Times New Roman" w:eastAsia="Times New Roman" w:hAnsi="Times New Roman" w:cs="Times New Roman"/>
                <w:lang w:val="hr-HR" w:eastAsia="hr-HR"/>
              </w:rPr>
              <w:t>Responzivni</w:t>
            </w:r>
            <w:proofErr w:type="spellEnd"/>
            <w:r w:rsidRPr="00EA3E61">
              <w:rPr>
                <w:rFonts w:ascii="Times New Roman" w:eastAsia="Times New Roman" w:hAnsi="Times New Roman" w:cs="Times New Roman"/>
                <w:lang w:val="hr-HR" w:eastAsia="hr-HR"/>
              </w:rPr>
              <w:t xml:space="preserve"> dizajn</w:t>
            </w:r>
          </w:p>
        </w:tc>
        <w:tc>
          <w:tcPr>
            <w:tcW w:w="1050" w:type="dxa"/>
            <w:vAlign w:val="center"/>
            <w:hideMark/>
          </w:tcPr>
          <w:p w:rsidR="00EA3E61" w:rsidRPr="00EA3E61" w:rsidRDefault="00EA3E61" w:rsidP="00EA3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1382" w:type="dxa"/>
            <w:vAlign w:val="center"/>
            <w:hideMark/>
          </w:tcPr>
          <w:p w:rsidR="00EA3E61" w:rsidRPr="00EA3E61" w:rsidRDefault="00EA3E61" w:rsidP="00EA3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1514" w:type="dxa"/>
            <w:vAlign w:val="center"/>
            <w:hideMark/>
          </w:tcPr>
          <w:p w:rsidR="00EA3E61" w:rsidRPr="00EA3E61" w:rsidRDefault="00EA3E61" w:rsidP="00EA3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EA3E61" w:rsidRPr="00EA3E61" w:rsidTr="00EA3E61">
        <w:trPr>
          <w:tblCellSpacing w:w="15" w:type="dxa"/>
        </w:trPr>
        <w:tc>
          <w:tcPr>
            <w:tcW w:w="948" w:type="dxa"/>
            <w:vAlign w:val="center"/>
            <w:hideMark/>
          </w:tcPr>
          <w:p w:rsidR="00EA3E61" w:rsidRPr="00EA3E61" w:rsidRDefault="00EA3E61" w:rsidP="00EA3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EA3E61">
              <w:rPr>
                <w:rFonts w:ascii="Times New Roman" w:eastAsia="Times New Roman" w:hAnsi="Times New Roman" w:cs="Times New Roman"/>
                <w:lang w:val="hr-HR" w:eastAsia="hr-HR"/>
              </w:rPr>
              <w:t>2.5</w:t>
            </w:r>
          </w:p>
        </w:tc>
        <w:tc>
          <w:tcPr>
            <w:tcW w:w="3993" w:type="dxa"/>
            <w:vAlign w:val="center"/>
            <w:hideMark/>
          </w:tcPr>
          <w:p w:rsidR="00EA3E61" w:rsidRPr="00EA3E61" w:rsidRDefault="00EA3E61" w:rsidP="00EA3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EA3E61">
              <w:rPr>
                <w:rFonts w:ascii="Times New Roman" w:eastAsia="Times New Roman" w:hAnsi="Times New Roman" w:cs="Times New Roman"/>
                <w:lang w:val="hr-HR" w:eastAsia="hr-HR"/>
              </w:rPr>
              <w:t>Usklađenost s vizualnim identitetom UNIDU</w:t>
            </w:r>
          </w:p>
        </w:tc>
        <w:tc>
          <w:tcPr>
            <w:tcW w:w="1050" w:type="dxa"/>
            <w:vAlign w:val="center"/>
            <w:hideMark/>
          </w:tcPr>
          <w:p w:rsidR="00EA3E61" w:rsidRPr="00EA3E61" w:rsidRDefault="00EA3E61" w:rsidP="00EA3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1382" w:type="dxa"/>
            <w:vAlign w:val="center"/>
            <w:hideMark/>
          </w:tcPr>
          <w:p w:rsidR="00EA3E61" w:rsidRPr="00EA3E61" w:rsidRDefault="00EA3E61" w:rsidP="00EA3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1514" w:type="dxa"/>
            <w:vAlign w:val="center"/>
            <w:hideMark/>
          </w:tcPr>
          <w:p w:rsidR="00EA3E61" w:rsidRPr="00EA3E61" w:rsidRDefault="00EA3E61" w:rsidP="00EA3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</w:tbl>
    <w:p w:rsidR="00EA3E61" w:rsidRPr="00EA3E61" w:rsidRDefault="00EA3E61" w:rsidP="00EA3E61">
      <w:pPr>
        <w:pStyle w:val="NormalWeb"/>
        <w:jc w:val="both"/>
        <w:rPr>
          <w:b/>
          <w:sz w:val="22"/>
          <w:szCs w:val="22"/>
          <w:lang w:val="hr-HR"/>
        </w:rPr>
      </w:pPr>
    </w:p>
    <w:p w:rsidR="00EA3E61" w:rsidRPr="00EA3E61" w:rsidRDefault="00EA3E61" w:rsidP="00EA3E61">
      <w:pPr>
        <w:pStyle w:val="NormalWeb"/>
        <w:jc w:val="both"/>
        <w:rPr>
          <w:b/>
          <w:i/>
          <w:sz w:val="22"/>
          <w:szCs w:val="22"/>
          <w:lang w:val="hr-HR"/>
        </w:rPr>
      </w:pPr>
      <w:r w:rsidRPr="00EA3E61">
        <w:rPr>
          <w:b/>
          <w:i/>
          <w:sz w:val="22"/>
          <w:szCs w:val="22"/>
          <w:lang w:val="hr-HR"/>
        </w:rPr>
        <w:lastRenderedPageBreak/>
        <w:t>3. HOSTING</w:t>
      </w:r>
    </w:p>
    <w:tbl>
      <w:tblPr>
        <w:tblW w:w="892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9"/>
        <w:gridCol w:w="4212"/>
        <w:gridCol w:w="1108"/>
        <w:gridCol w:w="1559"/>
        <w:gridCol w:w="1418"/>
      </w:tblGrid>
      <w:tr w:rsidR="00EA3E61" w:rsidRPr="00EA3E61" w:rsidTr="00EA3E61">
        <w:trPr>
          <w:tblHeader/>
          <w:tblCellSpacing w:w="15" w:type="dxa"/>
        </w:trPr>
        <w:tc>
          <w:tcPr>
            <w:tcW w:w="584" w:type="dxa"/>
            <w:vAlign w:val="center"/>
            <w:hideMark/>
          </w:tcPr>
          <w:p w:rsidR="00EA3E61" w:rsidRPr="00EA3E61" w:rsidRDefault="00EA3E61" w:rsidP="00EA3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 w:rsidRPr="00EA3E61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R.br.</w:t>
            </w:r>
          </w:p>
        </w:tc>
        <w:tc>
          <w:tcPr>
            <w:tcW w:w="4182" w:type="dxa"/>
            <w:vAlign w:val="center"/>
            <w:hideMark/>
          </w:tcPr>
          <w:p w:rsidR="00EA3E61" w:rsidRPr="00EA3E61" w:rsidRDefault="00EA3E61" w:rsidP="00EA3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 w:rsidRPr="00EA3E61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Zahtjev</w:t>
            </w:r>
          </w:p>
        </w:tc>
        <w:tc>
          <w:tcPr>
            <w:tcW w:w="1078" w:type="dxa"/>
            <w:vAlign w:val="center"/>
            <w:hideMark/>
          </w:tcPr>
          <w:p w:rsidR="00EA3E61" w:rsidRPr="00EA3E61" w:rsidRDefault="00EA3E61" w:rsidP="00EA3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 w:rsidRPr="00EA3E61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DA/NE</w:t>
            </w:r>
          </w:p>
        </w:tc>
        <w:tc>
          <w:tcPr>
            <w:tcW w:w="1529" w:type="dxa"/>
            <w:vAlign w:val="center"/>
            <w:hideMark/>
          </w:tcPr>
          <w:p w:rsidR="00EA3E61" w:rsidRPr="00EA3E61" w:rsidRDefault="00EA3E61" w:rsidP="00EA3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 w:rsidRPr="00EA3E61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Opis</w:t>
            </w:r>
            <w:r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 xml:space="preserve"> načina ispunjenja</w:t>
            </w:r>
          </w:p>
        </w:tc>
        <w:tc>
          <w:tcPr>
            <w:tcW w:w="1373" w:type="dxa"/>
            <w:vAlign w:val="center"/>
            <w:hideMark/>
          </w:tcPr>
          <w:p w:rsidR="00EA3E61" w:rsidRPr="00EA3E61" w:rsidRDefault="00EA3E61" w:rsidP="00EA3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 w:rsidRPr="00EA3E61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Referenca</w:t>
            </w:r>
            <w:r w:rsidR="006D41F5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 xml:space="preserve"> u ponudi</w:t>
            </w:r>
          </w:p>
        </w:tc>
      </w:tr>
      <w:tr w:rsidR="00EA3E61" w:rsidRPr="00EA3E61" w:rsidTr="00EA3E61">
        <w:trPr>
          <w:tblCellSpacing w:w="15" w:type="dxa"/>
        </w:trPr>
        <w:tc>
          <w:tcPr>
            <w:tcW w:w="584" w:type="dxa"/>
            <w:vAlign w:val="center"/>
            <w:hideMark/>
          </w:tcPr>
          <w:p w:rsidR="00EA3E61" w:rsidRPr="00EA3E61" w:rsidRDefault="00EA3E61" w:rsidP="00EA3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EA3E61">
              <w:rPr>
                <w:rFonts w:ascii="Times New Roman" w:eastAsia="Times New Roman" w:hAnsi="Times New Roman" w:cs="Times New Roman"/>
                <w:lang w:val="hr-HR" w:eastAsia="hr-HR"/>
              </w:rPr>
              <w:t>3.1</w:t>
            </w:r>
          </w:p>
        </w:tc>
        <w:tc>
          <w:tcPr>
            <w:tcW w:w="4182" w:type="dxa"/>
            <w:vAlign w:val="center"/>
            <w:hideMark/>
          </w:tcPr>
          <w:p w:rsidR="00EA3E61" w:rsidRPr="00EA3E61" w:rsidRDefault="00EA3E61" w:rsidP="00EA3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EA3E61">
              <w:rPr>
                <w:rFonts w:ascii="Times New Roman" w:eastAsia="Times New Roman" w:hAnsi="Times New Roman" w:cs="Times New Roman"/>
                <w:lang w:val="hr-HR" w:eastAsia="hr-HR"/>
              </w:rPr>
              <w:t>Hosting za 12 stranica</w:t>
            </w:r>
          </w:p>
        </w:tc>
        <w:tc>
          <w:tcPr>
            <w:tcW w:w="1078" w:type="dxa"/>
            <w:vAlign w:val="center"/>
            <w:hideMark/>
          </w:tcPr>
          <w:p w:rsidR="00EA3E61" w:rsidRPr="00EA3E61" w:rsidRDefault="00EA3E61" w:rsidP="00EA3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1529" w:type="dxa"/>
            <w:vAlign w:val="center"/>
            <w:hideMark/>
          </w:tcPr>
          <w:p w:rsidR="00EA3E61" w:rsidRPr="00EA3E61" w:rsidRDefault="00EA3E61" w:rsidP="00EA3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1373" w:type="dxa"/>
            <w:vAlign w:val="center"/>
            <w:hideMark/>
          </w:tcPr>
          <w:p w:rsidR="00EA3E61" w:rsidRPr="00EA3E61" w:rsidRDefault="00EA3E61" w:rsidP="00EA3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EA3E61" w:rsidRPr="00EA3E61" w:rsidTr="00EA3E61">
        <w:trPr>
          <w:tblCellSpacing w:w="15" w:type="dxa"/>
        </w:trPr>
        <w:tc>
          <w:tcPr>
            <w:tcW w:w="584" w:type="dxa"/>
            <w:vAlign w:val="center"/>
            <w:hideMark/>
          </w:tcPr>
          <w:p w:rsidR="00EA3E61" w:rsidRPr="00EA3E61" w:rsidRDefault="00EA3E61" w:rsidP="00EA3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EA3E61">
              <w:rPr>
                <w:rFonts w:ascii="Times New Roman" w:eastAsia="Times New Roman" w:hAnsi="Times New Roman" w:cs="Times New Roman"/>
                <w:lang w:val="hr-HR" w:eastAsia="hr-HR"/>
              </w:rPr>
              <w:t>3.2</w:t>
            </w:r>
          </w:p>
        </w:tc>
        <w:tc>
          <w:tcPr>
            <w:tcW w:w="4182" w:type="dxa"/>
            <w:vAlign w:val="center"/>
            <w:hideMark/>
          </w:tcPr>
          <w:p w:rsidR="00EA3E61" w:rsidRPr="00EA3E61" w:rsidRDefault="00EA3E61" w:rsidP="00EA3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EA3E61">
              <w:rPr>
                <w:rFonts w:ascii="Times New Roman" w:eastAsia="Times New Roman" w:hAnsi="Times New Roman" w:cs="Times New Roman"/>
                <w:lang w:val="hr-HR" w:eastAsia="hr-HR"/>
              </w:rPr>
              <w:t>Minimalno 3 GB po stranici</w:t>
            </w:r>
          </w:p>
        </w:tc>
        <w:tc>
          <w:tcPr>
            <w:tcW w:w="1078" w:type="dxa"/>
            <w:vAlign w:val="center"/>
            <w:hideMark/>
          </w:tcPr>
          <w:p w:rsidR="00EA3E61" w:rsidRPr="00EA3E61" w:rsidRDefault="00EA3E61" w:rsidP="00EA3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1529" w:type="dxa"/>
            <w:vAlign w:val="center"/>
            <w:hideMark/>
          </w:tcPr>
          <w:p w:rsidR="00EA3E61" w:rsidRPr="00EA3E61" w:rsidRDefault="00EA3E61" w:rsidP="00EA3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1373" w:type="dxa"/>
            <w:vAlign w:val="center"/>
            <w:hideMark/>
          </w:tcPr>
          <w:p w:rsidR="00EA3E61" w:rsidRPr="00EA3E61" w:rsidRDefault="00EA3E61" w:rsidP="00EA3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EA3E61" w:rsidRPr="00EA3E61" w:rsidTr="00EA3E61">
        <w:trPr>
          <w:tblCellSpacing w:w="15" w:type="dxa"/>
        </w:trPr>
        <w:tc>
          <w:tcPr>
            <w:tcW w:w="584" w:type="dxa"/>
            <w:vAlign w:val="center"/>
            <w:hideMark/>
          </w:tcPr>
          <w:p w:rsidR="00EA3E61" w:rsidRPr="00EA3E61" w:rsidRDefault="00EA3E61" w:rsidP="00EA3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EA3E61">
              <w:rPr>
                <w:rFonts w:ascii="Times New Roman" w:eastAsia="Times New Roman" w:hAnsi="Times New Roman" w:cs="Times New Roman"/>
                <w:lang w:val="hr-HR" w:eastAsia="hr-HR"/>
              </w:rPr>
              <w:t>3.3</w:t>
            </w:r>
          </w:p>
        </w:tc>
        <w:tc>
          <w:tcPr>
            <w:tcW w:w="4182" w:type="dxa"/>
            <w:vAlign w:val="center"/>
            <w:hideMark/>
          </w:tcPr>
          <w:p w:rsidR="00EA3E61" w:rsidRPr="00EA3E61" w:rsidRDefault="00EA3E61" w:rsidP="00EA3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  <w:proofErr w:type="spellStart"/>
            <w:r w:rsidRPr="00EA3E61">
              <w:rPr>
                <w:rFonts w:ascii="Times New Roman" w:eastAsia="Times New Roman" w:hAnsi="Times New Roman" w:cs="Times New Roman"/>
                <w:lang w:val="hr-HR" w:eastAsia="hr-HR"/>
              </w:rPr>
              <w:t>Uptime</w:t>
            </w:r>
            <w:proofErr w:type="spellEnd"/>
            <w:r w:rsidRPr="00EA3E61">
              <w:rPr>
                <w:rFonts w:ascii="Times New Roman" w:eastAsia="Times New Roman" w:hAnsi="Times New Roman" w:cs="Times New Roman"/>
                <w:lang w:val="hr-HR" w:eastAsia="hr-HR"/>
              </w:rPr>
              <w:t xml:space="preserve"> ≥ 99 % kvartalno</w:t>
            </w:r>
          </w:p>
        </w:tc>
        <w:tc>
          <w:tcPr>
            <w:tcW w:w="1078" w:type="dxa"/>
            <w:vAlign w:val="center"/>
            <w:hideMark/>
          </w:tcPr>
          <w:p w:rsidR="00EA3E61" w:rsidRPr="00EA3E61" w:rsidRDefault="00EA3E61" w:rsidP="00EA3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1529" w:type="dxa"/>
            <w:vAlign w:val="center"/>
            <w:hideMark/>
          </w:tcPr>
          <w:p w:rsidR="00EA3E61" w:rsidRPr="00EA3E61" w:rsidRDefault="00EA3E61" w:rsidP="00EA3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1373" w:type="dxa"/>
            <w:vAlign w:val="center"/>
            <w:hideMark/>
          </w:tcPr>
          <w:p w:rsidR="00EA3E61" w:rsidRPr="00EA3E61" w:rsidRDefault="00EA3E61" w:rsidP="00EA3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EA3E61" w:rsidRPr="00EA3E61" w:rsidTr="00EA3E61">
        <w:trPr>
          <w:tblCellSpacing w:w="15" w:type="dxa"/>
        </w:trPr>
        <w:tc>
          <w:tcPr>
            <w:tcW w:w="584" w:type="dxa"/>
            <w:vAlign w:val="center"/>
            <w:hideMark/>
          </w:tcPr>
          <w:p w:rsidR="00EA3E61" w:rsidRPr="00EA3E61" w:rsidRDefault="00EA3E61" w:rsidP="00EA3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EA3E61">
              <w:rPr>
                <w:rFonts w:ascii="Times New Roman" w:eastAsia="Times New Roman" w:hAnsi="Times New Roman" w:cs="Times New Roman"/>
                <w:lang w:val="hr-HR" w:eastAsia="hr-HR"/>
              </w:rPr>
              <w:t>3.4</w:t>
            </w:r>
          </w:p>
        </w:tc>
        <w:tc>
          <w:tcPr>
            <w:tcW w:w="4182" w:type="dxa"/>
            <w:vAlign w:val="center"/>
            <w:hideMark/>
          </w:tcPr>
          <w:p w:rsidR="00EA3E61" w:rsidRPr="00EA3E61" w:rsidRDefault="00EA3E61" w:rsidP="00EA3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EA3E61">
              <w:rPr>
                <w:rFonts w:ascii="Times New Roman" w:eastAsia="Times New Roman" w:hAnsi="Times New Roman" w:cs="Times New Roman"/>
                <w:lang w:val="hr-HR" w:eastAsia="hr-HR"/>
              </w:rPr>
              <w:t>Dnevni backup</w:t>
            </w:r>
          </w:p>
        </w:tc>
        <w:tc>
          <w:tcPr>
            <w:tcW w:w="1078" w:type="dxa"/>
            <w:vAlign w:val="center"/>
            <w:hideMark/>
          </w:tcPr>
          <w:p w:rsidR="00EA3E61" w:rsidRPr="00EA3E61" w:rsidRDefault="00EA3E61" w:rsidP="00EA3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1529" w:type="dxa"/>
            <w:vAlign w:val="center"/>
            <w:hideMark/>
          </w:tcPr>
          <w:p w:rsidR="00EA3E61" w:rsidRPr="00EA3E61" w:rsidRDefault="00EA3E61" w:rsidP="00EA3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1373" w:type="dxa"/>
            <w:vAlign w:val="center"/>
            <w:hideMark/>
          </w:tcPr>
          <w:p w:rsidR="00EA3E61" w:rsidRPr="00EA3E61" w:rsidRDefault="00EA3E61" w:rsidP="00EA3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EA3E61" w:rsidRPr="00EA3E61" w:rsidTr="00EA3E61">
        <w:trPr>
          <w:tblCellSpacing w:w="15" w:type="dxa"/>
        </w:trPr>
        <w:tc>
          <w:tcPr>
            <w:tcW w:w="584" w:type="dxa"/>
            <w:vAlign w:val="center"/>
            <w:hideMark/>
          </w:tcPr>
          <w:p w:rsidR="00EA3E61" w:rsidRPr="00EA3E61" w:rsidRDefault="00EA3E61" w:rsidP="00EA3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EA3E61">
              <w:rPr>
                <w:rFonts w:ascii="Times New Roman" w:eastAsia="Times New Roman" w:hAnsi="Times New Roman" w:cs="Times New Roman"/>
                <w:lang w:val="hr-HR" w:eastAsia="hr-HR"/>
              </w:rPr>
              <w:t>3.5</w:t>
            </w:r>
          </w:p>
        </w:tc>
        <w:tc>
          <w:tcPr>
            <w:tcW w:w="4182" w:type="dxa"/>
            <w:vAlign w:val="center"/>
            <w:hideMark/>
          </w:tcPr>
          <w:p w:rsidR="00EA3E61" w:rsidRPr="00EA3E61" w:rsidRDefault="00EA3E61" w:rsidP="00EA3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EA3E61">
              <w:rPr>
                <w:rFonts w:ascii="Times New Roman" w:eastAsia="Times New Roman" w:hAnsi="Times New Roman" w:cs="Times New Roman"/>
                <w:lang w:val="hr-HR" w:eastAsia="hr-HR"/>
              </w:rPr>
              <w:t>HTTPS (TLS/SSL certifikat)</w:t>
            </w:r>
          </w:p>
        </w:tc>
        <w:tc>
          <w:tcPr>
            <w:tcW w:w="1078" w:type="dxa"/>
            <w:vAlign w:val="center"/>
            <w:hideMark/>
          </w:tcPr>
          <w:p w:rsidR="00EA3E61" w:rsidRPr="00EA3E61" w:rsidRDefault="00EA3E61" w:rsidP="00EA3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1529" w:type="dxa"/>
            <w:vAlign w:val="center"/>
            <w:hideMark/>
          </w:tcPr>
          <w:p w:rsidR="00EA3E61" w:rsidRPr="00EA3E61" w:rsidRDefault="00EA3E61" w:rsidP="00EA3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1373" w:type="dxa"/>
            <w:vAlign w:val="center"/>
            <w:hideMark/>
          </w:tcPr>
          <w:p w:rsidR="00EA3E61" w:rsidRPr="00EA3E61" w:rsidRDefault="00EA3E61" w:rsidP="00EA3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EA3E61" w:rsidRPr="00EA3E61" w:rsidTr="00EA3E61">
        <w:trPr>
          <w:tblCellSpacing w:w="15" w:type="dxa"/>
        </w:trPr>
        <w:tc>
          <w:tcPr>
            <w:tcW w:w="584" w:type="dxa"/>
            <w:vAlign w:val="center"/>
            <w:hideMark/>
          </w:tcPr>
          <w:p w:rsidR="00EA3E61" w:rsidRPr="00EA3E61" w:rsidRDefault="00EA3E61" w:rsidP="00EA3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EA3E61">
              <w:rPr>
                <w:rFonts w:ascii="Times New Roman" w:eastAsia="Times New Roman" w:hAnsi="Times New Roman" w:cs="Times New Roman"/>
                <w:lang w:val="hr-HR" w:eastAsia="hr-HR"/>
              </w:rPr>
              <w:t>3.6</w:t>
            </w:r>
          </w:p>
        </w:tc>
        <w:tc>
          <w:tcPr>
            <w:tcW w:w="4182" w:type="dxa"/>
            <w:vAlign w:val="center"/>
            <w:hideMark/>
          </w:tcPr>
          <w:p w:rsidR="00EA3E61" w:rsidRPr="00EA3E61" w:rsidRDefault="00EA3E61" w:rsidP="00EA3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EA3E61">
              <w:rPr>
                <w:rFonts w:ascii="Times New Roman" w:eastAsia="Times New Roman" w:hAnsi="Times New Roman" w:cs="Times New Roman"/>
                <w:lang w:val="hr-HR" w:eastAsia="hr-HR"/>
              </w:rPr>
              <w:t>Tehnička podrška tijekom trajanja ugovora</w:t>
            </w:r>
          </w:p>
        </w:tc>
        <w:tc>
          <w:tcPr>
            <w:tcW w:w="1078" w:type="dxa"/>
            <w:vAlign w:val="center"/>
            <w:hideMark/>
          </w:tcPr>
          <w:p w:rsidR="00EA3E61" w:rsidRPr="00EA3E61" w:rsidRDefault="00EA3E61" w:rsidP="00EA3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1529" w:type="dxa"/>
            <w:vAlign w:val="center"/>
            <w:hideMark/>
          </w:tcPr>
          <w:p w:rsidR="00EA3E61" w:rsidRPr="00EA3E61" w:rsidRDefault="00EA3E61" w:rsidP="00EA3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1373" w:type="dxa"/>
            <w:vAlign w:val="center"/>
            <w:hideMark/>
          </w:tcPr>
          <w:p w:rsidR="00EA3E61" w:rsidRPr="00EA3E61" w:rsidRDefault="00EA3E61" w:rsidP="00EA3E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</w:tbl>
    <w:p w:rsidR="00EA3E61" w:rsidRPr="00EA3E61" w:rsidRDefault="00EA3E61" w:rsidP="000B02F6">
      <w:pPr>
        <w:pStyle w:val="NormalWeb"/>
        <w:rPr>
          <w:b/>
          <w:sz w:val="22"/>
          <w:szCs w:val="22"/>
          <w:lang w:val="hr-HR"/>
        </w:rPr>
      </w:pPr>
    </w:p>
    <w:p w:rsidR="00EA3E61" w:rsidRDefault="00EA3E61" w:rsidP="000B02F6">
      <w:pPr>
        <w:pStyle w:val="NormalWeb"/>
        <w:rPr>
          <w:b/>
          <w:i/>
          <w:sz w:val="22"/>
          <w:szCs w:val="22"/>
          <w:lang w:val="hr-HR"/>
        </w:rPr>
      </w:pPr>
      <w:r w:rsidRPr="00EA3E61">
        <w:rPr>
          <w:b/>
          <w:i/>
          <w:sz w:val="22"/>
          <w:szCs w:val="22"/>
          <w:lang w:val="hr-HR"/>
        </w:rPr>
        <w:t>4. FUNKCIONALNOSTI WEB STRANICE</w:t>
      </w:r>
    </w:p>
    <w:tbl>
      <w:tblPr>
        <w:tblW w:w="8978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9"/>
        <w:gridCol w:w="4138"/>
        <w:gridCol w:w="1182"/>
        <w:gridCol w:w="1559"/>
        <w:gridCol w:w="1470"/>
      </w:tblGrid>
      <w:tr w:rsidR="00EA3E61" w:rsidRPr="003504FC" w:rsidTr="003504FC">
        <w:trPr>
          <w:tblHeader/>
          <w:tblCellSpacing w:w="15" w:type="dxa"/>
        </w:trPr>
        <w:tc>
          <w:tcPr>
            <w:tcW w:w="584" w:type="dxa"/>
            <w:vAlign w:val="center"/>
            <w:hideMark/>
          </w:tcPr>
          <w:p w:rsidR="00EA3E61" w:rsidRPr="00EA3E61" w:rsidRDefault="00EA3E61" w:rsidP="00EA3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 w:rsidRPr="00EA3E61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R.br.</w:t>
            </w:r>
          </w:p>
        </w:tc>
        <w:tc>
          <w:tcPr>
            <w:tcW w:w="4108" w:type="dxa"/>
            <w:vAlign w:val="center"/>
            <w:hideMark/>
          </w:tcPr>
          <w:p w:rsidR="00EA3E61" w:rsidRPr="00EA3E61" w:rsidRDefault="00EA3E61" w:rsidP="00EA3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 w:rsidRPr="00EA3E61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Zahtjev</w:t>
            </w:r>
          </w:p>
        </w:tc>
        <w:tc>
          <w:tcPr>
            <w:tcW w:w="1152" w:type="dxa"/>
            <w:vAlign w:val="center"/>
            <w:hideMark/>
          </w:tcPr>
          <w:p w:rsidR="00EA3E61" w:rsidRPr="00EA3E61" w:rsidRDefault="00EA3E61" w:rsidP="00EA3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 w:rsidRPr="00EA3E61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DA/NE</w:t>
            </w:r>
          </w:p>
        </w:tc>
        <w:tc>
          <w:tcPr>
            <w:tcW w:w="1529" w:type="dxa"/>
            <w:vAlign w:val="center"/>
            <w:hideMark/>
          </w:tcPr>
          <w:p w:rsidR="00EA3E61" w:rsidRPr="00EA3E61" w:rsidRDefault="00EA3E61" w:rsidP="00EA3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 w:rsidRPr="00EA3E61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Opis</w:t>
            </w:r>
            <w:r w:rsidR="003504FC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 xml:space="preserve"> načina ispunjenja</w:t>
            </w:r>
          </w:p>
        </w:tc>
        <w:tc>
          <w:tcPr>
            <w:tcW w:w="1425" w:type="dxa"/>
            <w:vAlign w:val="center"/>
            <w:hideMark/>
          </w:tcPr>
          <w:p w:rsidR="00EA3E61" w:rsidRPr="00EA3E61" w:rsidRDefault="00EA3E61" w:rsidP="00EA3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 w:rsidRPr="00EA3E61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Referenca</w:t>
            </w:r>
            <w:r w:rsidR="006D41F5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 xml:space="preserve"> u ponudi</w:t>
            </w:r>
          </w:p>
        </w:tc>
      </w:tr>
      <w:tr w:rsidR="00EA3E61" w:rsidRPr="003504FC" w:rsidTr="003504FC">
        <w:trPr>
          <w:tblCellSpacing w:w="15" w:type="dxa"/>
        </w:trPr>
        <w:tc>
          <w:tcPr>
            <w:tcW w:w="584" w:type="dxa"/>
            <w:vAlign w:val="center"/>
            <w:hideMark/>
          </w:tcPr>
          <w:p w:rsidR="00EA3E61" w:rsidRPr="00EA3E61" w:rsidRDefault="00EA3E61" w:rsidP="00EA3E61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EA3E61">
              <w:rPr>
                <w:rFonts w:ascii="Times New Roman" w:eastAsia="Times New Roman" w:hAnsi="Times New Roman" w:cs="Times New Roman"/>
                <w:lang w:val="hr-HR" w:eastAsia="hr-HR"/>
              </w:rPr>
              <w:t>4.1</w:t>
            </w:r>
          </w:p>
        </w:tc>
        <w:tc>
          <w:tcPr>
            <w:tcW w:w="4108" w:type="dxa"/>
            <w:vAlign w:val="center"/>
            <w:hideMark/>
          </w:tcPr>
          <w:p w:rsidR="00EA3E61" w:rsidRPr="00EA3E61" w:rsidRDefault="00EA3E61" w:rsidP="00EA3E61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proofErr w:type="spellStart"/>
            <w:r w:rsidRPr="00EA3E61">
              <w:rPr>
                <w:rFonts w:ascii="Times New Roman" w:eastAsia="Times New Roman" w:hAnsi="Times New Roman" w:cs="Times New Roman"/>
                <w:lang w:val="hr-HR" w:eastAsia="hr-HR"/>
              </w:rPr>
              <w:t>Header</w:t>
            </w:r>
            <w:proofErr w:type="spellEnd"/>
            <w:r w:rsidRPr="00EA3E61">
              <w:rPr>
                <w:rFonts w:ascii="Times New Roman" w:eastAsia="Times New Roman" w:hAnsi="Times New Roman" w:cs="Times New Roman"/>
                <w:lang w:val="hr-HR" w:eastAsia="hr-HR"/>
              </w:rPr>
              <w:t xml:space="preserve"> – logo projekta</w:t>
            </w:r>
          </w:p>
        </w:tc>
        <w:tc>
          <w:tcPr>
            <w:tcW w:w="1152" w:type="dxa"/>
            <w:vAlign w:val="center"/>
            <w:hideMark/>
          </w:tcPr>
          <w:p w:rsidR="00EA3E61" w:rsidRPr="00EA3E61" w:rsidRDefault="00EA3E61" w:rsidP="00EA3E61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1529" w:type="dxa"/>
            <w:vAlign w:val="center"/>
            <w:hideMark/>
          </w:tcPr>
          <w:p w:rsidR="00EA3E61" w:rsidRPr="00EA3E61" w:rsidRDefault="00EA3E61" w:rsidP="00EA3E61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1425" w:type="dxa"/>
            <w:vAlign w:val="center"/>
            <w:hideMark/>
          </w:tcPr>
          <w:p w:rsidR="00EA3E61" w:rsidRPr="00EA3E61" w:rsidRDefault="00EA3E61" w:rsidP="00EA3E61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EA3E61" w:rsidRPr="003504FC" w:rsidTr="003504FC">
        <w:trPr>
          <w:tblCellSpacing w:w="15" w:type="dxa"/>
        </w:trPr>
        <w:tc>
          <w:tcPr>
            <w:tcW w:w="584" w:type="dxa"/>
            <w:vAlign w:val="center"/>
            <w:hideMark/>
          </w:tcPr>
          <w:p w:rsidR="00EA3E61" w:rsidRPr="00EA3E61" w:rsidRDefault="00EA3E61" w:rsidP="00EA3E61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EA3E61">
              <w:rPr>
                <w:rFonts w:ascii="Times New Roman" w:eastAsia="Times New Roman" w:hAnsi="Times New Roman" w:cs="Times New Roman"/>
                <w:lang w:val="hr-HR" w:eastAsia="hr-HR"/>
              </w:rPr>
              <w:t>4.2</w:t>
            </w:r>
          </w:p>
        </w:tc>
        <w:tc>
          <w:tcPr>
            <w:tcW w:w="4108" w:type="dxa"/>
            <w:vAlign w:val="center"/>
            <w:hideMark/>
          </w:tcPr>
          <w:p w:rsidR="00EA3E61" w:rsidRPr="00EA3E61" w:rsidRDefault="00EA3E61" w:rsidP="00EA3E61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proofErr w:type="spellStart"/>
            <w:r w:rsidRPr="00EA3E61">
              <w:rPr>
                <w:rFonts w:ascii="Times New Roman" w:eastAsia="Times New Roman" w:hAnsi="Times New Roman" w:cs="Times New Roman"/>
                <w:lang w:val="hr-HR" w:eastAsia="hr-HR"/>
              </w:rPr>
              <w:t>Header</w:t>
            </w:r>
            <w:proofErr w:type="spellEnd"/>
            <w:r w:rsidRPr="00EA3E61">
              <w:rPr>
                <w:rFonts w:ascii="Times New Roman" w:eastAsia="Times New Roman" w:hAnsi="Times New Roman" w:cs="Times New Roman"/>
                <w:lang w:val="hr-HR" w:eastAsia="hr-HR"/>
              </w:rPr>
              <w:t xml:space="preserve"> – logo UNIDU s linkom</w:t>
            </w:r>
          </w:p>
        </w:tc>
        <w:tc>
          <w:tcPr>
            <w:tcW w:w="1152" w:type="dxa"/>
            <w:vAlign w:val="center"/>
            <w:hideMark/>
          </w:tcPr>
          <w:p w:rsidR="00EA3E61" w:rsidRPr="00EA3E61" w:rsidRDefault="00EA3E61" w:rsidP="00EA3E61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1529" w:type="dxa"/>
            <w:vAlign w:val="center"/>
            <w:hideMark/>
          </w:tcPr>
          <w:p w:rsidR="00EA3E61" w:rsidRPr="00EA3E61" w:rsidRDefault="00EA3E61" w:rsidP="00EA3E61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1425" w:type="dxa"/>
            <w:vAlign w:val="center"/>
            <w:hideMark/>
          </w:tcPr>
          <w:p w:rsidR="00EA3E61" w:rsidRPr="00EA3E61" w:rsidRDefault="00EA3E61" w:rsidP="00EA3E61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EA3E61" w:rsidRPr="003504FC" w:rsidTr="003504FC">
        <w:trPr>
          <w:tblCellSpacing w:w="15" w:type="dxa"/>
        </w:trPr>
        <w:tc>
          <w:tcPr>
            <w:tcW w:w="584" w:type="dxa"/>
            <w:vAlign w:val="center"/>
            <w:hideMark/>
          </w:tcPr>
          <w:p w:rsidR="00EA3E61" w:rsidRPr="00EA3E61" w:rsidRDefault="00EA3E61" w:rsidP="00EA3E61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EA3E61">
              <w:rPr>
                <w:rFonts w:ascii="Times New Roman" w:eastAsia="Times New Roman" w:hAnsi="Times New Roman" w:cs="Times New Roman"/>
                <w:lang w:val="hr-HR" w:eastAsia="hr-HR"/>
              </w:rPr>
              <w:t>4.3</w:t>
            </w:r>
          </w:p>
        </w:tc>
        <w:tc>
          <w:tcPr>
            <w:tcW w:w="4108" w:type="dxa"/>
            <w:vAlign w:val="center"/>
            <w:hideMark/>
          </w:tcPr>
          <w:p w:rsidR="00EA3E61" w:rsidRPr="00EA3E61" w:rsidRDefault="00EA3E61" w:rsidP="00EA3E61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proofErr w:type="spellStart"/>
            <w:r w:rsidRPr="00EA3E61">
              <w:rPr>
                <w:rFonts w:ascii="Times New Roman" w:eastAsia="Times New Roman" w:hAnsi="Times New Roman" w:cs="Times New Roman"/>
                <w:lang w:val="hr-HR" w:eastAsia="hr-HR"/>
              </w:rPr>
              <w:t>Footer</w:t>
            </w:r>
            <w:proofErr w:type="spellEnd"/>
            <w:r w:rsidRPr="00EA3E61">
              <w:rPr>
                <w:rFonts w:ascii="Times New Roman" w:eastAsia="Times New Roman" w:hAnsi="Times New Roman" w:cs="Times New Roman"/>
                <w:lang w:val="hr-HR" w:eastAsia="hr-HR"/>
              </w:rPr>
              <w:t xml:space="preserve"> – logo </w:t>
            </w:r>
            <w:proofErr w:type="spellStart"/>
            <w:r w:rsidRPr="00EA3E61">
              <w:rPr>
                <w:rFonts w:ascii="Times New Roman" w:eastAsia="Times New Roman" w:hAnsi="Times New Roman" w:cs="Times New Roman"/>
                <w:lang w:val="hr-HR" w:eastAsia="hr-HR"/>
              </w:rPr>
              <w:t>NextGeneration</w:t>
            </w:r>
            <w:proofErr w:type="spellEnd"/>
          </w:p>
        </w:tc>
        <w:tc>
          <w:tcPr>
            <w:tcW w:w="1152" w:type="dxa"/>
            <w:vAlign w:val="center"/>
            <w:hideMark/>
          </w:tcPr>
          <w:p w:rsidR="00EA3E61" w:rsidRPr="00EA3E61" w:rsidRDefault="00EA3E61" w:rsidP="00EA3E61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1529" w:type="dxa"/>
            <w:vAlign w:val="center"/>
            <w:hideMark/>
          </w:tcPr>
          <w:p w:rsidR="00EA3E61" w:rsidRPr="00EA3E61" w:rsidRDefault="00EA3E61" w:rsidP="00EA3E61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1425" w:type="dxa"/>
            <w:vAlign w:val="center"/>
            <w:hideMark/>
          </w:tcPr>
          <w:p w:rsidR="00EA3E61" w:rsidRPr="00EA3E61" w:rsidRDefault="00EA3E61" w:rsidP="00EA3E61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EA3E61" w:rsidRPr="003504FC" w:rsidTr="003504FC">
        <w:trPr>
          <w:tblCellSpacing w:w="15" w:type="dxa"/>
        </w:trPr>
        <w:tc>
          <w:tcPr>
            <w:tcW w:w="584" w:type="dxa"/>
            <w:vAlign w:val="center"/>
            <w:hideMark/>
          </w:tcPr>
          <w:p w:rsidR="00EA3E61" w:rsidRPr="00EA3E61" w:rsidRDefault="00EA3E61" w:rsidP="00EA3E61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EA3E61">
              <w:rPr>
                <w:rFonts w:ascii="Times New Roman" w:eastAsia="Times New Roman" w:hAnsi="Times New Roman" w:cs="Times New Roman"/>
                <w:lang w:val="hr-HR" w:eastAsia="hr-HR"/>
              </w:rPr>
              <w:t>4.4</w:t>
            </w:r>
          </w:p>
        </w:tc>
        <w:tc>
          <w:tcPr>
            <w:tcW w:w="4108" w:type="dxa"/>
            <w:vAlign w:val="center"/>
            <w:hideMark/>
          </w:tcPr>
          <w:p w:rsidR="00EA3E61" w:rsidRPr="00EA3E61" w:rsidRDefault="00EA3E61" w:rsidP="00EA3E61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EA3E61">
              <w:rPr>
                <w:rFonts w:ascii="Times New Roman" w:eastAsia="Times New Roman" w:hAnsi="Times New Roman" w:cs="Times New Roman"/>
                <w:lang w:val="hr-HR" w:eastAsia="hr-HR"/>
              </w:rPr>
              <w:t>Sekcija “O projektu”</w:t>
            </w:r>
          </w:p>
        </w:tc>
        <w:tc>
          <w:tcPr>
            <w:tcW w:w="1152" w:type="dxa"/>
            <w:vAlign w:val="center"/>
            <w:hideMark/>
          </w:tcPr>
          <w:p w:rsidR="00EA3E61" w:rsidRPr="00EA3E61" w:rsidRDefault="00EA3E61" w:rsidP="00EA3E61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1529" w:type="dxa"/>
            <w:vAlign w:val="center"/>
            <w:hideMark/>
          </w:tcPr>
          <w:p w:rsidR="00EA3E61" w:rsidRPr="00EA3E61" w:rsidRDefault="00EA3E61" w:rsidP="00EA3E61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1425" w:type="dxa"/>
            <w:vAlign w:val="center"/>
            <w:hideMark/>
          </w:tcPr>
          <w:p w:rsidR="00EA3E61" w:rsidRPr="00EA3E61" w:rsidRDefault="00EA3E61" w:rsidP="00EA3E61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EA3E61" w:rsidRPr="003504FC" w:rsidTr="003504FC">
        <w:trPr>
          <w:tblCellSpacing w:w="15" w:type="dxa"/>
        </w:trPr>
        <w:tc>
          <w:tcPr>
            <w:tcW w:w="584" w:type="dxa"/>
            <w:vAlign w:val="center"/>
            <w:hideMark/>
          </w:tcPr>
          <w:p w:rsidR="00EA3E61" w:rsidRPr="00EA3E61" w:rsidRDefault="00EA3E61" w:rsidP="00EA3E61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EA3E61">
              <w:rPr>
                <w:rFonts w:ascii="Times New Roman" w:eastAsia="Times New Roman" w:hAnsi="Times New Roman" w:cs="Times New Roman"/>
                <w:lang w:val="hr-HR" w:eastAsia="hr-HR"/>
              </w:rPr>
              <w:t>4.5</w:t>
            </w:r>
          </w:p>
        </w:tc>
        <w:tc>
          <w:tcPr>
            <w:tcW w:w="4108" w:type="dxa"/>
            <w:vAlign w:val="center"/>
            <w:hideMark/>
          </w:tcPr>
          <w:p w:rsidR="00EA3E61" w:rsidRPr="00EA3E61" w:rsidRDefault="00EA3E61" w:rsidP="00EA3E61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EA3E61">
              <w:rPr>
                <w:rFonts w:ascii="Times New Roman" w:eastAsia="Times New Roman" w:hAnsi="Times New Roman" w:cs="Times New Roman"/>
                <w:lang w:val="hr-HR" w:eastAsia="hr-HR"/>
              </w:rPr>
              <w:t>Prošireni opis projekta</w:t>
            </w:r>
          </w:p>
        </w:tc>
        <w:tc>
          <w:tcPr>
            <w:tcW w:w="1152" w:type="dxa"/>
            <w:vAlign w:val="center"/>
            <w:hideMark/>
          </w:tcPr>
          <w:p w:rsidR="00EA3E61" w:rsidRPr="00EA3E61" w:rsidRDefault="00EA3E61" w:rsidP="00EA3E61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1529" w:type="dxa"/>
            <w:vAlign w:val="center"/>
            <w:hideMark/>
          </w:tcPr>
          <w:p w:rsidR="00EA3E61" w:rsidRPr="00EA3E61" w:rsidRDefault="00EA3E61" w:rsidP="00EA3E61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1425" w:type="dxa"/>
            <w:vAlign w:val="center"/>
            <w:hideMark/>
          </w:tcPr>
          <w:p w:rsidR="00EA3E61" w:rsidRPr="00EA3E61" w:rsidRDefault="00EA3E61" w:rsidP="00EA3E61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EA3E61" w:rsidRPr="003504FC" w:rsidTr="003504FC">
        <w:trPr>
          <w:tblCellSpacing w:w="15" w:type="dxa"/>
        </w:trPr>
        <w:tc>
          <w:tcPr>
            <w:tcW w:w="584" w:type="dxa"/>
            <w:vAlign w:val="center"/>
            <w:hideMark/>
          </w:tcPr>
          <w:p w:rsidR="00EA3E61" w:rsidRPr="00EA3E61" w:rsidRDefault="00EA3E61" w:rsidP="00EA3E61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EA3E61">
              <w:rPr>
                <w:rFonts w:ascii="Times New Roman" w:eastAsia="Times New Roman" w:hAnsi="Times New Roman" w:cs="Times New Roman"/>
                <w:lang w:val="hr-HR" w:eastAsia="hr-HR"/>
              </w:rPr>
              <w:t>4.6</w:t>
            </w:r>
          </w:p>
        </w:tc>
        <w:tc>
          <w:tcPr>
            <w:tcW w:w="4108" w:type="dxa"/>
            <w:vAlign w:val="center"/>
            <w:hideMark/>
          </w:tcPr>
          <w:p w:rsidR="00EA3E61" w:rsidRPr="00EA3E61" w:rsidRDefault="00EA3E61" w:rsidP="00EA3E61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EA3E61">
              <w:rPr>
                <w:rFonts w:ascii="Times New Roman" w:eastAsia="Times New Roman" w:hAnsi="Times New Roman" w:cs="Times New Roman"/>
                <w:lang w:val="hr-HR" w:eastAsia="hr-HR"/>
              </w:rPr>
              <w:t>Sekcija “Istraživački tim”</w:t>
            </w:r>
          </w:p>
        </w:tc>
        <w:tc>
          <w:tcPr>
            <w:tcW w:w="1152" w:type="dxa"/>
            <w:vAlign w:val="center"/>
            <w:hideMark/>
          </w:tcPr>
          <w:p w:rsidR="00EA3E61" w:rsidRPr="00EA3E61" w:rsidRDefault="00EA3E61" w:rsidP="00EA3E61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1529" w:type="dxa"/>
            <w:vAlign w:val="center"/>
            <w:hideMark/>
          </w:tcPr>
          <w:p w:rsidR="00EA3E61" w:rsidRPr="00EA3E61" w:rsidRDefault="00EA3E61" w:rsidP="00EA3E61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1425" w:type="dxa"/>
            <w:vAlign w:val="center"/>
            <w:hideMark/>
          </w:tcPr>
          <w:p w:rsidR="00EA3E61" w:rsidRPr="00EA3E61" w:rsidRDefault="00EA3E61" w:rsidP="00EA3E61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EA3E61" w:rsidRPr="003504FC" w:rsidTr="003504FC">
        <w:trPr>
          <w:tblCellSpacing w:w="15" w:type="dxa"/>
        </w:trPr>
        <w:tc>
          <w:tcPr>
            <w:tcW w:w="584" w:type="dxa"/>
            <w:vAlign w:val="center"/>
            <w:hideMark/>
          </w:tcPr>
          <w:p w:rsidR="00EA3E61" w:rsidRPr="00EA3E61" w:rsidRDefault="00EA3E61" w:rsidP="00EA3E61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EA3E61">
              <w:rPr>
                <w:rFonts w:ascii="Times New Roman" w:eastAsia="Times New Roman" w:hAnsi="Times New Roman" w:cs="Times New Roman"/>
                <w:lang w:val="hr-HR" w:eastAsia="hr-HR"/>
              </w:rPr>
              <w:t>4.7</w:t>
            </w:r>
          </w:p>
        </w:tc>
        <w:tc>
          <w:tcPr>
            <w:tcW w:w="4108" w:type="dxa"/>
            <w:vAlign w:val="center"/>
            <w:hideMark/>
          </w:tcPr>
          <w:p w:rsidR="00EA3E61" w:rsidRPr="00EA3E61" w:rsidRDefault="00EA3E61" w:rsidP="00EA3E61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EA3E61">
              <w:rPr>
                <w:rFonts w:ascii="Times New Roman" w:eastAsia="Times New Roman" w:hAnsi="Times New Roman" w:cs="Times New Roman"/>
                <w:lang w:val="hr-HR" w:eastAsia="hr-HR"/>
              </w:rPr>
              <w:t xml:space="preserve">ORCID/Google </w:t>
            </w:r>
            <w:proofErr w:type="spellStart"/>
            <w:r w:rsidRPr="00EA3E61">
              <w:rPr>
                <w:rFonts w:ascii="Times New Roman" w:eastAsia="Times New Roman" w:hAnsi="Times New Roman" w:cs="Times New Roman"/>
                <w:lang w:val="hr-HR" w:eastAsia="hr-HR"/>
              </w:rPr>
              <w:t>Scholar</w:t>
            </w:r>
            <w:proofErr w:type="spellEnd"/>
            <w:r w:rsidRPr="00EA3E61">
              <w:rPr>
                <w:rFonts w:ascii="Times New Roman" w:eastAsia="Times New Roman" w:hAnsi="Times New Roman" w:cs="Times New Roman"/>
                <w:lang w:val="hr-HR" w:eastAsia="hr-HR"/>
              </w:rPr>
              <w:t xml:space="preserve"> linkovi</w:t>
            </w:r>
          </w:p>
        </w:tc>
        <w:tc>
          <w:tcPr>
            <w:tcW w:w="1152" w:type="dxa"/>
            <w:vAlign w:val="center"/>
            <w:hideMark/>
          </w:tcPr>
          <w:p w:rsidR="00EA3E61" w:rsidRPr="00EA3E61" w:rsidRDefault="00EA3E61" w:rsidP="00EA3E61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1529" w:type="dxa"/>
            <w:vAlign w:val="center"/>
            <w:hideMark/>
          </w:tcPr>
          <w:p w:rsidR="00EA3E61" w:rsidRPr="00EA3E61" w:rsidRDefault="00EA3E61" w:rsidP="00EA3E61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1425" w:type="dxa"/>
            <w:vAlign w:val="center"/>
            <w:hideMark/>
          </w:tcPr>
          <w:p w:rsidR="00EA3E61" w:rsidRPr="00EA3E61" w:rsidRDefault="00EA3E61" w:rsidP="00EA3E61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EA3E61" w:rsidRPr="003504FC" w:rsidTr="003504FC">
        <w:trPr>
          <w:tblCellSpacing w:w="15" w:type="dxa"/>
        </w:trPr>
        <w:tc>
          <w:tcPr>
            <w:tcW w:w="584" w:type="dxa"/>
            <w:vAlign w:val="center"/>
            <w:hideMark/>
          </w:tcPr>
          <w:p w:rsidR="00EA3E61" w:rsidRPr="00EA3E61" w:rsidRDefault="00EA3E61" w:rsidP="00EA3E61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EA3E61">
              <w:rPr>
                <w:rFonts w:ascii="Times New Roman" w:eastAsia="Times New Roman" w:hAnsi="Times New Roman" w:cs="Times New Roman"/>
                <w:lang w:val="hr-HR" w:eastAsia="hr-HR"/>
              </w:rPr>
              <w:t>4.8</w:t>
            </w:r>
          </w:p>
        </w:tc>
        <w:tc>
          <w:tcPr>
            <w:tcW w:w="4108" w:type="dxa"/>
            <w:vAlign w:val="center"/>
            <w:hideMark/>
          </w:tcPr>
          <w:p w:rsidR="00EA3E61" w:rsidRPr="00EA3E61" w:rsidRDefault="00EA3E61" w:rsidP="00EA3E61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EA3E61">
              <w:rPr>
                <w:rFonts w:ascii="Times New Roman" w:eastAsia="Times New Roman" w:hAnsi="Times New Roman" w:cs="Times New Roman"/>
                <w:lang w:val="hr-HR" w:eastAsia="hr-HR"/>
              </w:rPr>
              <w:t xml:space="preserve">Mogućnost </w:t>
            </w:r>
            <w:proofErr w:type="spellStart"/>
            <w:r w:rsidRPr="00EA3E61">
              <w:rPr>
                <w:rFonts w:ascii="Times New Roman" w:eastAsia="Times New Roman" w:hAnsi="Times New Roman" w:cs="Times New Roman"/>
                <w:lang w:val="hr-HR" w:eastAsia="hr-HR"/>
              </w:rPr>
              <w:t>upload</w:t>
            </w:r>
            <w:proofErr w:type="spellEnd"/>
            <w:r w:rsidRPr="00EA3E61">
              <w:rPr>
                <w:rFonts w:ascii="Times New Roman" w:eastAsia="Times New Roman" w:hAnsi="Times New Roman" w:cs="Times New Roman"/>
                <w:lang w:val="hr-HR" w:eastAsia="hr-HR"/>
              </w:rPr>
              <w:t xml:space="preserve"> CV-a</w:t>
            </w:r>
          </w:p>
        </w:tc>
        <w:tc>
          <w:tcPr>
            <w:tcW w:w="1152" w:type="dxa"/>
            <w:vAlign w:val="center"/>
            <w:hideMark/>
          </w:tcPr>
          <w:p w:rsidR="00EA3E61" w:rsidRPr="00EA3E61" w:rsidRDefault="00EA3E61" w:rsidP="00EA3E61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1529" w:type="dxa"/>
            <w:vAlign w:val="center"/>
            <w:hideMark/>
          </w:tcPr>
          <w:p w:rsidR="00EA3E61" w:rsidRPr="00EA3E61" w:rsidRDefault="00EA3E61" w:rsidP="00EA3E61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1425" w:type="dxa"/>
            <w:vAlign w:val="center"/>
            <w:hideMark/>
          </w:tcPr>
          <w:p w:rsidR="00EA3E61" w:rsidRPr="00EA3E61" w:rsidRDefault="00EA3E61" w:rsidP="00EA3E61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EA3E61" w:rsidRPr="003504FC" w:rsidTr="003504FC">
        <w:trPr>
          <w:tblCellSpacing w:w="15" w:type="dxa"/>
        </w:trPr>
        <w:tc>
          <w:tcPr>
            <w:tcW w:w="584" w:type="dxa"/>
            <w:vAlign w:val="center"/>
            <w:hideMark/>
          </w:tcPr>
          <w:p w:rsidR="00EA3E61" w:rsidRPr="00EA3E61" w:rsidRDefault="00EA3E61" w:rsidP="00EA3E61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EA3E61">
              <w:rPr>
                <w:rFonts w:ascii="Times New Roman" w:eastAsia="Times New Roman" w:hAnsi="Times New Roman" w:cs="Times New Roman"/>
                <w:lang w:val="hr-HR" w:eastAsia="hr-HR"/>
              </w:rPr>
              <w:t>4.9</w:t>
            </w:r>
          </w:p>
        </w:tc>
        <w:tc>
          <w:tcPr>
            <w:tcW w:w="4108" w:type="dxa"/>
            <w:vAlign w:val="center"/>
            <w:hideMark/>
          </w:tcPr>
          <w:p w:rsidR="00EA3E61" w:rsidRPr="00EA3E61" w:rsidRDefault="00EA3E61" w:rsidP="00EA3E61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EA3E61">
              <w:rPr>
                <w:rFonts w:ascii="Times New Roman" w:eastAsia="Times New Roman" w:hAnsi="Times New Roman" w:cs="Times New Roman"/>
                <w:lang w:val="hr-HR" w:eastAsia="hr-HR"/>
              </w:rPr>
              <w:t>Sekcija “Vijesti”</w:t>
            </w:r>
          </w:p>
        </w:tc>
        <w:tc>
          <w:tcPr>
            <w:tcW w:w="1152" w:type="dxa"/>
            <w:vAlign w:val="center"/>
            <w:hideMark/>
          </w:tcPr>
          <w:p w:rsidR="00EA3E61" w:rsidRPr="00EA3E61" w:rsidRDefault="00EA3E61" w:rsidP="00EA3E61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1529" w:type="dxa"/>
            <w:vAlign w:val="center"/>
            <w:hideMark/>
          </w:tcPr>
          <w:p w:rsidR="00EA3E61" w:rsidRPr="00EA3E61" w:rsidRDefault="00EA3E61" w:rsidP="00EA3E61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1425" w:type="dxa"/>
            <w:vAlign w:val="center"/>
            <w:hideMark/>
          </w:tcPr>
          <w:p w:rsidR="00EA3E61" w:rsidRPr="00EA3E61" w:rsidRDefault="00EA3E61" w:rsidP="00EA3E61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EA3E61" w:rsidRPr="003504FC" w:rsidTr="003504FC">
        <w:trPr>
          <w:tblCellSpacing w:w="15" w:type="dxa"/>
        </w:trPr>
        <w:tc>
          <w:tcPr>
            <w:tcW w:w="584" w:type="dxa"/>
            <w:vAlign w:val="center"/>
            <w:hideMark/>
          </w:tcPr>
          <w:p w:rsidR="00EA3E61" w:rsidRPr="00EA3E61" w:rsidRDefault="00EA3E61" w:rsidP="00EA3E61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EA3E61">
              <w:rPr>
                <w:rFonts w:ascii="Times New Roman" w:eastAsia="Times New Roman" w:hAnsi="Times New Roman" w:cs="Times New Roman"/>
                <w:lang w:val="hr-HR" w:eastAsia="hr-HR"/>
              </w:rPr>
              <w:t>4.10</w:t>
            </w:r>
          </w:p>
        </w:tc>
        <w:tc>
          <w:tcPr>
            <w:tcW w:w="4108" w:type="dxa"/>
            <w:vAlign w:val="center"/>
            <w:hideMark/>
          </w:tcPr>
          <w:p w:rsidR="00EA3E61" w:rsidRPr="00EA3E61" w:rsidRDefault="00EA3E61" w:rsidP="00EA3E61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EA3E61">
              <w:rPr>
                <w:rFonts w:ascii="Times New Roman" w:eastAsia="Times New Roman" w:hAnsi="Times New Roman" w:cs="Times New Roman"/>
                <w:lang w:val="hr-HR" w:eastAsia="hr-HR"/>
              </w:rPr>
              <w:t>Sekcija “Kontakt”</w:t>
            </w:r>
          </w:p>
        </w:tc>
        <w:tc>
          <w:tcPr>
            <w:tcW w:w="1152" w:type="dxa"/>
            <w:vAlign w:val="center"/>
            <w:hideMark/>
          </w:tcPr>
          <w:p w:rsidR="00EA3E61" w:rsidRPr="00EA3E61" w:rsidRDefault="00EA3E61" w:rsidP="00EA3E61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1529" w:type="dxa"/>
            <w:vAlign w:val="center"/>
            <w:hideMark/>
          </w:tcPr>
          <w:p w:rsidR="00EA3E61" w:rsidRPr="00EA3E61" w:rsidRDefault="00EA3E61" w:rsidP="00EA3E61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1425" w:type="dxa"/>
            <w:vAlign w:val="center"/>
            <w:hideMark/>
          </w:tcPr>
          <w:p w:rsidR="00EA3E61" w:rsidRPr="00EA3E61" w:rsidRDefault="00EA3E61" w:rsidP="00EA3E61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EA3E61" w:rsidRPr="003504FC" w:rsidTr="003504FC">
        <w:trPr>
          <w:tblCellSpacing w:w="15" w:type="dxa"/>
        </w:trPr>
        <w:tc>
          <w:tcPr>
            <w:tcW w:w="584" w:type="dxa"/>
            <w:vAlign w:val="center"/>
            <w:hideMark/>
          </w:tcPr>
          <w:p w:rsidR="00EA3E61" w:rsidRPr="00EA3E61" w:rsidRDefault="00EA3E61" w:rsidP="00EA3E61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EA3E61">
              <w:rPr>
                <w:rFonts w:ascii="Times New Roman" w:eastAsia="Times New Roman" w:hAnsi="Times New Roman" w:cs="Times New Roman"/>
                <w:lang w:val="hr-HR" w:eastAsia="hr-HR"/>
              </w:rPr>
              <w:t>4.11</w:t>
            </w:r>
          </w:p>
        </w:tc>
        <w:tc>
          <w:tcPr>
            <w:tcW w:w="4108" w:type="dxa"/>
            <w:vAlign w:val="center"/>
            <w:hideMark/>
          </w:tcPr>
          <w:p w:rsidR="00EA3E61" w:rsidRPr="00EA3E61" w:rsidRDefault="00EA3E61" w:rsidP="00EA3E61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EA3E61">
              <w:rPr>
                <w:rFonts w:ascii="Times New Roman" w:eastAsia="Times New Roman" w:hAnsi="Times New Roman" w:cs="Times New Roman"/>
                <w:lang w:val="hr-HR" w:eastAsia="hr-HR"/>
              </w:rPr>
              <w:t>Sekcija “Repozitorij”</w:t>
            </w:r>
          </w:p>
        </w:tc>
        <w:tc>
          <w:tcPr>
            <w:tcW w:w="1152" w:type="dxa"/>
            <w:vAlign w:val="center"/>
            <w:hideMark/>
          </w:tcPr>
          <w:p w:rsidR="00EA3E61" w:rsidRPr="00EA3E61" w:rsidRDefault="00EA3E61" w:rsidP="00EA3E61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1529" w:type="dxa"/>
            <w:vAlign w:val="center"/>
            <w:hideMark/>
          </w:tcPr>
          <w:p w:rsidR="00EA3E61" w:rsidRPr="00EA3E61" w:rsidRDefault="00EA3E61" w:rsidP="00EA3E61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1425" w:type="dxa"/>
            <w:vAlign w:val="center"/>
            <w:hideMark/>
          </w:tcPr>
          <w:p w:rsidR="00EA3E61" w:rsidRPr="00EA3E61" w:rsidRDefault="00EA3E61" w:rsidP="00EA3E61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EA3E61" w:rsidRPr="003504FC" w:rsidTr="003504FC">
        <w:trPr>
          <w:tblCellSpacing w:w="15" w:type="dxa"/>
        </w:trPr>
        <w:tc>
          <w:tcPr>
            <w:tcW w:w="584" w:type="dxa"/>
            <w:vAlign w:val="center"/>
            <w:hideMark/>
          </w:tcPr>
          <w:p w:rsidR="00EA3E61" w:rsidRPr="00EA3E61" w:rsidRDefault="00EA3E61" w:rsidP="00EA3E61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EA3E61">
              <w:rPr>
                <w:rFonts w:ascii="Times New Roman" w:eastAsia="Times New Roman" w:hAnsi="Times New Roman" w:cs="Times New Roman"/>
                <w:lang w:val="hr-HR" w:eastAsia="hr-HR"/>
              </w:rPr>
              <w:t>4.12</w:t>
            </w:r>
          </w:p>
        </w:tc>
        <w:tc>
          <w:tcPr>
            <w:tcW w:w="4108" w:type="dxa"/>
            <w:vAlign w:val="center"/>
            <w:hideMark/>
          </w:tcPr>
          <w:p w:rsidR="00EA3E61" w:rsidRPr="00EA3E61" w:rsidRDefault="00EA3E61" w:rsidP="00EA3E61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EA3E61">
              <w:rPr>
                <w:rFonts w:ascii="Times New Roman" w:eastAsia="Times New Roman" w:hAnsi="Times New Roman" w:cs="Times New Roman"/>
                <w:lang w:val="hr-HR" w:eastAsia="hr-HR"/>
              </w:rPr>
              <w:t xml:space="preserve">EU </w:t>
            </w:r>
            <w:proofErr w:type="spellStart"/>
            <w:r w:rsidRPr="00EA3E61">
              <w:rPr>
                <w:rFonts w:ascii="Times New Roman" w:eastAsia="Times New Roman" w:hAnsi="Times New Roman" w:cs="Times New Roman"/>
                <w:lang w:val="hr-HR" w:eastAsia="hr-HR"/>
              </w:rPr>
              <w:t>Disclaimer</w:t>
            </w:r>
            <w:proofErr w:type="spellEnd"/>
          </w:p>
        </w:tc>
        <w:tc>
          <w:tcPr>
            <w:tcW w:w="1152" w:type="dxa"/>
            <w:vAlign w:val="center"/>
            <w:hideMark/>
          </w:tcPr>
          <w:p w:rsidR="00EA3E61" w:rsidRPr="00EA3E61" w:rsidRDefault="00EA3E61" w:rsidP="00EA3E61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1529" w:type="dxa"/>
            <w:vAlign w:val="center"/>
            <w:hideMark/>
          </w:tcPr>
          <w:p w:rsidR="00EA3E61" w:rsidRPr="00EA3E61" w:rsidRDefault="00EA3E61" w:rsidP="00EA3E61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1425" w:type="dxa"/>
            <w:vAlign w:val="center"/>
            <w:hideMark/>
          </w:tcPr>
          <w:p w:rsidR="00EA3E61" w:rsidRPr="00EA3E61" w:rsidRDefault="00EA3E61" w:rsidP="00EA3E61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</w:tbl>
    <w:p w:rsidR="00EA3E61" w:rsidRDefault="003504FC" w:rsidP="000B02F6">
      <w:pPr>
        <w:pStyle w:val="NormalWeb"/>
        <w:rPr>
          <w:b/>
          <w:i/>
          <w:sz w:val="22"/>
          <w:szCs w:val="22"/>
          <w:lang w:val="hr-HR"/>
        </w:rPr>
      </w:pPr>
      <w:r>
        <w:rPr>
          <w:b/>
          <w:i/>
          <w:sz w:val="22"/>
          <w:szCs w:val="22"/>
          <w:lang w:val="hr-HR"/>
        </w:rPr>
        <w:t>5. MODUL VIJESTI</w:t>
      </w:r>
    </w:p>
    <w:tbl>
      <w:tblPr>
        <w:tblW w:w="906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9"/>
        <w:gridCol w:w="4186"/>
        <w:gridCol w:w="1134"/>
        <w:gridCol w:w="1559"/>
        <w:gridCol w:w="1559"/>
      </w:tblGrid>
      <w:tr w:rsidR="003504FC" w:rsidRPr="003504FC" w:rsidTr="003504FC">
        <w:trPr>
          <w:tblHeader/>
          <w:tblCellSpacing w:w="15" w:type="dxa"/>
        </w:trPr>
        <w:tc>
          <w:tcPr>
            <w:tcW w:w="584" w:type="dxa"/>
            <w:vAlign w:val="center"/>
            <w:hideMark/>
          </w:tcPr>
          <w:p w:rsidR="003504FC" w:rsidRPr="003504FC" w:rsidRDefault="003504FC" w:rsidP="0035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 w:rsidRPr="003504FC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R.br.</w:t>
            </w:r>
          </w:p>
        </w:tc>
        <w:tc>
          <w:tcPr>
            <w:tcW w:w="4156" w:type="dxa"/>
            <w:vAlign w:val="center"/>
            <w:hideMark/>
          </w:tcPr>
          <w:p w:rsidR="003504FC" w:rsidRPr="003504FC" w:rsidRDefault="003504FC" w:rsidP="0035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 w:rsidRPr="003504FC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Zahtjev</w:t>
            </w:r>
          </w:p>
        </w:tc>
        <w:tc>
          <w:tcPr>
            <w:tcW w:w="1104" w:type="dxa"/>
            <w:vAlign w:val="center"/>
            <w:hideMark/>
          </w:tcPr>
          <w:p w:rsidR="003504FC" w:rsidRPr="003504FC" w:rsidRDefault="003504FC" w:rsidP="0035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 w:rsidRPr="003504FC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DA/NE</w:t>
            </w:r>
          </w:p>
        </w:tc>
        <w:tc>
          <w:tcPr>
            <w:tcW w:w="1529" w:type="dxa"/>
            <w:vAlign w:val="center"/>
            <w:hideMark/>
          </w:tcPr>
          <w:p w:rsidR="003504FC" w:rsidRPr="003504FC" w:rsidRDefault="003504FC" w:rsidP="0035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 w:rsidRPr="003504FC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Opis</w:t>
            </w:r>
            <w:r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 xml:space="preserve"> načina ispunjenja</w:t>
            </w:r>
          </w:p>
        </w:tc>
        <w:tc>
          <w:tcPr>
            <w:tcW w:w="1514" w:type="dxa"/>
            <w:vAlign w:val="center"/>
            <w:hideMark/>
          </w:tcPr>
          <w:p w:rsidR="003504FC" w:rsidRPr="003504FC" w:rsidRDefault="003504FC" w:rsidP="0035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</w:pPr>
            <w:r w:rsidRPr="003504FC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>Referenca</w:t>
            </w:r>
            <w:r w:rsidR="006D41F5">
              <w:rPr>
                <w:rFonts w:ascii="Times New Roman" w:eastAsia="Times New Roman" w:hAnsi="Times New Roman" w:cs="Times New Roman"/>
                <w:b/>
                <w:bCs/>
                <w:lang w:val="hr-HR" w:eastAsia="hr-HR"/>
              </w:rPr>
              <w:t xml:space="preserve"> u ponudi</w:t>
            </w:r>
          </w:p>
        </w:tc>
      </w:tr>
      <w:tr w:rsidR="003504FC" w:rsidRPr="003504FC" w:rsidTr="003504FC">
        <w:trPr>
          <w:tblCellSpacing w:w="15" w:type="dxa"/>
        </w:trPr>
        <w:tc>
          <w:tcPr>
            <w:tcW w:w="584" w:type="dxa"/>
            <w:vAlign w:val="center"/>
            <w:hideMark/>
          </w:tcPr>
          <w:p w:rsidR="003504FC" w:rsidRPr="003504FC" w:rsidRDefault="003504FC" w:rsidP="003504FC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3504FC">
              <w:rPr>
                <w:rFonts w:ascii="Times New Roman" w:eastAsia="Times New Roman" w:hAnsi="Times New Roman" w:cs="Times New Roman"/>
                <w:lang w:val="hr-HR" w:eastAsia="hr-HR"/>
              </w:rPr>
              <w:t>5.1</w:t>
            </w:r>
          </w:p>
        </w:tc>
        <w:tc>
          <w:tcPr>
            <w:tcW w:w="4156" w:type="dxa"/>
            <w:vAlign w:val="center"/>
            <w:hideMark/>
          </w:tcPr>
          <w:p w:rsidR="003504FC" w:rsidRPr="003504FC" w:rsidRDefault="003504FC" w:rsidP="003504FC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3504FC">
              <w:rPr>
                <w:rFonts w:ascii="Times New Roman" w:eastAsia="Times New Roman" w:hAnsi="Times New Roman" w:cs="Times New Roman"/>
                <w:lang w:val="hr-HR" w:eastAsia="hr-HR"/>
              </w:rPr>
              <w:t>Kronološki prikaz</w:t>
            </w:r>
          </w:p>
        </w:tc>
        <w:tc>
          <w:tcPr>
            <w:tcW w:w="1104" w:type="dxa"/>
            <w:vAlign w:val="center"/>
            <w:hideMark/>
          </w:tcPr>
          <w:p w:rsidR="003504FC" w:rsidRPr="003504FC" w:rsidRDefault="003504FC" w:rsidP="003504FC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1529" w:type="dxa"/>
            <w:vAlign w:val="center"/>
            <w:hideMark/>
          </w:tcPr>
          <w:p w:rsidR="003504FC" w:rsidRPr="003504FC" w:rsidRDefault="003504FC" w:rsidP="003504FC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1514" w:type="dxa"/>
            <w:vAlign w:val="center"/>
            <w:hideMark/>
          </w:tcPr>
          <w:p w:rsidR="003504FC" w:rsidRPr="003504FC" w:rsidRDefault="003504FC" w:rsidP="003504FC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3504FC" w:rsidRPr="003504FC" w:rsidTr="003504FC">
        <w:trPr>
          <w:tblCellSpacing w:w="15" w:type="dxa"/>
        </w:trPr>
        <w:tc>
          <w:tcPr>
            <w:tcW w:w="584" w:type="dxa"/>
            <w:vAlign w:val="center"/>
            <w:hideMark/>
          </w:tcPr>
          <w:p w:rsidR="003504FC" w:rsidRPr="003504FC" w:rsidRDefault="003504FC" w:rsidP="003504FC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3504FC">
              <w:rPr>
                <w:rFonts w:ascii="Times New Roman" w:eastAsia="Times New Roman" w:hAnsi="Times New Roman" w:cs="Times New Roman"/>
                <w:lang w:val="hr-HR" w:eastAsia="hr-HR"/>
              </w:rPr>
              <w:t>5.2</w:t>
            </w:r>
          </w:p>
        </w:tc>
        <w:tc>
          <w:tcPr>
            <w:tcW w:w="4156" w:type="dxa"/>
            <w:vAlign w:val="center"/>
            <w:hideMark/>
          </w:tcPr>
          <w:p w:rsidR="003504FC" w:rsidRPr="003504FC" w:rsidRDefault="003504FC" w:rsidP="003504FC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3504FC">
              <w:rPr>
                <w:rFonts w:ascii="Times New Roman" w:eastAsia="Times New Roman" w:hAnsi="Times New Roman" w:cs="Times New Roman"/>
                <w:lang w:val="hr-HR" w:eastAsia="hr-HR"/>
              </w:rPr>
              <w:t>Istaknuta slika</w:t>
            </w:r>
          </w:p>
        </w:tc>
        <w:tc>
          <w:tcPr>
            <w:tcW w:w="1104" w:type="dxa"/>
            <w:vAlign w:val="center"/>
            <w:hideMark/>
          </w:tcPr>
          <w:p w:rsidR="003504FC" w:rsidRPr="003504FC" w:rsidRDefault="003504FC" w:rsidP="003504FC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1529" w:type="dxa"/>
            <w:vAlign w:val="center"/>
            <w:hideMark/>
          </w:tcPr>
          <w:p w:rsidR="003504FC" w:rsidRPr="003504FC" w:rsidRDefault="003504FC" w:rsidP="003504FC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1514" w:type="dxa"/>
            <w:vAlign w:val="center"/>
            <w:hideMark/>
          </w:tcPr>
          <w:p w:rsidR="003504FC" w:rsidRPr="003504FC" w:rsidRDefault="003504FC" w:rsidP="003504FC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3504FC" w:rsidRPr="003504FC" w:rsidTr="003504FC">
        <w:trPr>
          <w:tblCellSpacing w:w="15" w:type="dxa"/>
        </w:trPr>
        <w:tc>
          <w:tcPr>
            <w:tcW w:w="584" w:type="dxa"/>
            <w:vAlign w:val="center"/>
            <w:hideMark/>
          </w:tcPr>
          <w:p w:rsidR="003504FC" w:rsidRPr="003504FC" w:rsidRDefault="003504FC" w:rsidP="003504FC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3504FC">
              <w:rPr>
                <w:rFonts w:ascii="Times New Roman" w:eastAsia="Times New Roman" w:hAnsi="Times New Roman" w:cs="Times New Roman"/>
                <w:lang w:val="hr-HR" w:eastAsia="hr-HR"/>
              </w:rPr>
              <w:t>5.3</w:t>
            </w:r>
          </w:p>
        </w:tc>
        <w:tc>
          <w:tcPr>
            <w:tcW w:w="4156" w:type="dxa"/>
            <w:vAlign w:val="center"/>
            <w:hideMark/>
          </w:tcPr>
          <w:p w:rsidR="003504FC" w:rsidRPr="003504FC" w:rsidRDefault="003504FC" w:rsidP="003504FC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3504FC">
              <w:rPr>
                <w:rFonts w:ascii="Times New Roman" w:eastAsia="Times New Roman" w:hAnsi="Times New Roman" w:cs="Times New Roman"/>
                <w:lang w:val="hr-HR" w:eastAsia="hr-HR"/>
              </w:rPr>
              <w:t>Datum objave</w:t>
            </w:r>
          </w:p>
        </w:tc>
        <w:tc>
          <w:tcPr>
            <w:tcW w:w="1104" w:type="dxa"/>
            <w:vAlign w:val="center"/>
            <w:hideMark/>
          </w:tcPr>
          <w:p w:rsidR="003504FC" w:rsidRPr="003504FC" w:rsidRDefault="003504FC" w:rsidP="003504FC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1529" w:type="dxa"/>
            <w:vAlign w:val="center"/>
            <w:hideMark/>
          </w:tcPr>
          <w:p w:rsidR="003504FC" w:rsidRPr="003504FC" w:rsidRDefault="003504FC" w:rsidP="003504FC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1514" w:type="dxa"/>
            <w:vAlign w:val="center"/>
            <w:hideMark/>
          </w:tcPr>
          <w:p w:rsidR="003504FC" w:rsidRPr="003504FC" w:rsidRDefault="003504FC" w:rsidP="003504FC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3504FC" w:rsidRPr="003504FC" w:rsidTr="003504FC">
        <w:trPr>
          <w:tblCellSpacing w:w="15" w:type="dxa"/>
        </w:trPr>
        <w:tc>
          <w:tcPr>
            <w:tcW w:w="584" w:type="dxa"/>
            <w:vAlign w:val="center"/>
            <w:hideMark/>
          </w:tcPr>
          <w:p w:rsidR="003504FC" w:rsidRPr="003504FC" w:rsidRDefault="003504FC" w:rsidP="003504FC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3504FC">
              <w:rPr>
                <w:rFonts w:ascii="Times New Roman" w:eastAsia="Times New Roman" w:hAnsi="Times New Roman" w:cs="Times New Roman"/>
                <w:lang w:val="hr-HR" w:eastAsia="hr-HR"/>
              </w:rPr>
              <w:t>5.4</w:t>
            </w:r>
          </w:p>
        </w:tc>
        <w:tc>
          <w:tcPr>
            <w:tcW w:w="4156" w:type="dxa"/>
            <w:vAlign w:val="center"/>
            <w:hideMark/>
          </w:tcPr>
          <w:p w:rsidR="003504FC" w:rsidRPr="003504FC" w:rsidRDefault="003504FC" w:rsidP="003504FC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3504FC">
              <w:rPr>
                <w:rFonts w:ascii="Times New Roman" w:eastAsia="Times New Roman" w:hAnsi="Times New Roman" w:cs="Times New Roman"/>
                <w:lang w:val="hr-HR" w:eastAsia="hr-HR"/>
              </w:rPr>
              <w:t>Kratki uvod</w:t>
            </w:r>
          </w:p>
        </w:tc>
        <w:tc>
          <w:tcPr>
            <w:tcW w:w="1104" w:type="dxa"/>
            <w:vAlign w:val="center"/>
            <w:hideMark/>
          </w:tcPr>
          <w:p w:rsidR="003504FC" w:rsidRPr="003504FC" w:rsidRDefault="003504FC" w:rsidP="003504FC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1529" w:type="dxa"/>
            <w:vAlign w:val="center"/>
            <w:hideMark/>
          </w:tcPr>
          <w:p w:rsidR="003504FC" w:rsidRPr="003504FC" w:rsidRDefault="003504FC" w:rsidP="003504FC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1514" w:type="dxa"/>
            <w:vAlign w:val="center"/>
            <w:hideMark/>
          </w:tcPr>
          <w:p w:rsidR="003504FC" w:rsidRPr="003504FC" w:rsidRDefault="003504FC" w:rsidP="003504FC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3504FC" w:rsidRPr="003504FC" w:rsidTr="003504FC">
        <w:trPr>
          <w:tblCellSpacing w:w="15" w:type="dxa"/>
        </w:trPr>
        <w:tc>
          <w:tcPr>
            <w:tcW w:w="584" w:type="dxa"/>
            <w:vAlign w:val="center"/>
            <w:hideMark/>
          </w:tcPr>
          <w:p w:rsidR="003504FC" w:rsidRPr="003504FC" w:rsidRDefault="003504FC" w:rsidP="003504FC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3504FC">
              <w:rPr>
                <w:rFonts w:ascii="Times New Roman" w:eastAsia="Times New Roman" w:hAnsi="Times New Roman" w:cs="Times New Roman"/>
                <w:lang w:val="hr-HR" w:eastAsia="hr-HR"/>
              </w:rPr>
              <w:t>5.5</w:t>
            </w:r>
          </w:p>
        </w:tc>
        <w:tc>
          <w:tcPr>
            <w:tcW w:w="4156" w:type="dxa"/>
            <w:vAlign w:val="center"/>
            <w:hideMark/>
          </w:tcPr>
          <w:p w:rsidR="003504FC" w:rsidRPr="003504FC" w:rsidRDefault="003504FC" w:rsidP="003504FC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3504FC">
              <w:rPr>
                <w:rFonts w:ascii="Times New Roman" w:eastAsia="Times New Roman" w:hAnsi="Times New Roman" w:cs="Times New Roman"/>
                <w:lang w:val="hr-HR" w:eastAsia="hr-HR"/>
              </w:rPr>
              <w:t>Gumb “Više”</w:t>
            </w:r>
          </w:p>
        </w:tc>
        <w:tc>
          <w:tcPr>
            <w:tcW w:w="1104" w:type="dxa"/>
            <w:vAlign w:val="center"/>
            <w:hideMark/>
          </w:tcPr>
          <w:p w:rsidR="003504FC" w:rsidRPr="003504FC" w:rsidRDefault="003504FC" w:rsidP="003504FC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1529" w:type="dxa"/>
            <w:vAlign w:val="center"/>
            <w:hideMark/>
          </w:tcPr>
          <w:p w:rsidR="003504FC" w:rsidRPr="003504FC" w:rsidRDefault="003504FC" w:rsidP="003504FC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1514" w:type="dxa"/>
            <w:vAlign w:val="center"/>
            <w:hideMark/>
          </w:tcPr>
          <w:p w:rsidR="003504FC" w:rsidRPr="003504FC" w:rsidRDefault="003504FC" w:rsidP="003504FC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3504FC" w:rsidRPr="003504FC" w:rsidTr="003504FC">
        <w:trPr>
          <w:tblCellSpacing w:w="15" w:type="dxa"/>
        </w:trPr>
        <w:tc>
          <w:tcPr>
            <w:tcW w:w="584" w:type="dxa"/>
            <w:vAlign w:val="center"/>
            <w:hideMark/>
          </w:tcPr>
          <w:p w:rsidR="003504FC" w:rsidRPr="003504FC" w:rsidRDefault="003504FC" w:rsidP="003504FC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3504FC">
              <w:rPr>
                <w:rFonts w:ascii="Times New Roman" w:eastAsia="Times New Roman" w:hAnsi="Times New Roman" w:cs="Times New Roman"/>
                <w:lang w:val="hr-HR" w:eastAsia="hr-HR"/>
              </w:rPr>
              <w:t>5.6</w:t>
            </w:r>
          </w:p>
        </w:tc>
        <w:tc>
          <w:tcPr>
            <w:tcW w:w="4156" w:type="dxa"/>
            <w:vAlign w:val="center"/>
            <w:hideMark/>
          </w:tcPr>
          <w:p w:rsidR="003504FC" w:rsidRPr="003504FC" w:rsidRDefault="003504FC" w:rsidP="003504FC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proofErr w:type="spellStart"/>
            <w:r w:rsidRPr="003504FC">
              <w:rPr>
                <w:rFonts w:ascii="Times New Roman" w:eastAsia="Times New Roman" w:hAnsi="Times New Roman" w:cs="Times New Roman"/>
                <w:lang w:val="hr-HR" w:eastAsia="hr-HR"/>
              </w:rPr>
              <w:t>Lightbox</w:t>
            </w:r>
            <w:proofErr w:type="spellEnd"/>
            <w:r w:rsidRPr="003504FC">
              <w:rPr>
                <w:rFonts w:ascii="Times New Roman" w:eastAsia="Times New Roman" w:hAnsi="Times New Roman" w:cs="Times New Roman"/>
                <w:lang w:val="hr-HR" w:eastAsia="hr-HR"/>
              </w:rPr>
              <w:t xml:space="preserve"> galerija (min. 4 slike)</w:t>
            </w:r>
          </w:p>
        </w:tc>
        <w:tc>
          <w:tcPr>
            <w:tcW w:w="1104" w:type="dxa"/>
            <w:vAlign w:val="center"/>
            <w:hideMark/>
          </w:tcPr>
          <w:p w:rsidR="003504FC" w:rsidRPr="003504FC" w:rsidRDefault="003504FC" w:rsidP="003504FC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1529" w:type="dxa"/>
            <w:vAlign w:val="center"/>
            <w:hideMark/>
          </w:tcPr>
          <w:p w:rsidR="003504FC" w:rsidRPr="003504FC" w:rsidRDefault="003504FC" w:rsidP="003504FC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1514" w:type="dxa"/>
            <w:vAlign w:val="center"/>
            <w:hideMark/>
          </w:tcPr>
          <w:p w:rsidR="003504FC" w:rsidRPr="003504FC" w:rsidRDefault="003504FC" w:rsidP="003504FC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3504FC" w:rsidRPr="003504FC" w:rsidTr="003504FC">
        <w:trPr>
          <w:tblCellSpacing w:w="15" w:type="dxa"/>
        </w:trPr>
        <w:tc>
          <w:tcPr>
            <w:tcW w:w="584" w:type="dxa"/>
            <w:vAlign w:val="center"/>
            <w:hideMark/>
          </w:tcPr>
          <w:p w:rsidR="003504FC" w:rsidRPr="003504FC" w:rsidRDefault="003504FC" w:rsidP="003504FC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3504FC">
              <w:rPr>
                <w:rFonts w:ascii="Times New Roman" w:eastAsia="Times New Roman" w:hAnsi="Times New Roman" w:cs="Times New Roman"/>
                <w:lang w:val="hr-HR" w:eastAsia="hr-HR"/>
              </w:rPr>
              <w:t>5.7</w:t>
            </w:r>
          </w:p>
        </w:tc>
        <w:tc>
          <w:tcPr>
            <w:tcW w:w="4156" w:type="dxa"/>
            <w:vAlign w:val="center"/>
            <w:hideMark/>
          </w:tcPr>
          <w:p w:rsidR="003504FC" w:rsidRPr="003504FC" w:rsidRDefault="003504FC" w:rsidP="003504FC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3504FC">
              <w:rPr>
                <w:rFonts w:ascii="Times New Roman" w:eastAsia="Times New Roman" w:hAnsi="Times New Roman" w:cs="Times New Roman"/>
                <w:lang w:val="hr-HR" w:eastAsia="hr-HR"/>
              </w:rPr>
              <w:t>Automatski URL</w:t>
            </w:r>
          </w:p>
        </w:tc>
        <w:tc>
          <w:tcPr>
            <w:tcW w:w="1104" w:type="dxa"/>
            <w:vAlign w:val="center"/>
            <w:hideMark/>
          </w:tcPr>
          <w:p w:rsidR="003504FC" w:rsidRPr="003504FC" w:rsidRDefault="003504FC" w:rsidP="003504FC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1529" w:type="dxa"/>
            <w:vAlign w:val="center"/>
            <w:hideMark/>
          </w:tcPr>
          <w:p w:rsidR="003504FC" w:rsidRPr="003504FC" w:rsidRDefault="003504FC" w:rsidP="003504FC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1514" w:type="dxa"/>
            <w:vAlign w:val="center"/>
            <w:hideMark/>
          </w:tcPr>
          <w:p w:rsidR="003504FC" w:rsidRPr="003504FC" w:rsidRDefault="003504FC" w:rsidP="003504FC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</w:tbl>
    <w:p w:rsidR="003504FC" w:rsidRDefault="003504FC" w:rsidP="000B02F6">
      <w:pPr>
        <w:pStyle w:val="NormalWeb"/>
        <w:rPr>
          <w:b/>
          <w:i/>
          <w:sz w:val="22"/>
          <w:szCs w:val="22"/>
          <w:lang w:val="hr-HR"/>
        </w:rPr>
      </w:pPr>
    </w:p>
    <w:p w:rsidR="003504FC" w:rsidRDefault="003504FC" w:rsidP="000B02F6">
      <w:pPr>
        <w:pStyle w:val="NormalWeb"/>
        <w:rPr>
          <w:b/>
          <w:i/>
          <w:sz w:val="22"/>
          <w:szCs w:val="22"/>
          <w:lang w:val="hr-HR"/>
        </w:rPr>
      </w:pPr>
      <w:r>
        <w:rPr>
          <w:b/>
          <w:i/>
          <w:sz w:val="22"/>
          <w:szCs w:val="22"/>
          <w:lang w:val="hr-HR"/>
        </w:rPr>
        <w:t>6. STATISTIKA I ANALITIKA</w:t>
      </w:r>
    </w:p>
    <w:tbl>
      <w:tblPr>
        <w:tblW w:w="906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9"/>
        <w:gridCol w:w="3477"/>
        <w:gridCol w:w="992"/>
        <w:gridCol w:w="1701"/>
        <w:gridCol w:w="2268"/>
      </w:tblGrid>
      <w:tr w:rsidR="003504FC" w:rsidRPr="003504FC" w:rsidTr="003504F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504FC" w:rsidRPr="003504FC" w:rsidRDefault="003504FC" w:rsidP="0035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</w:pPr>
            <w:r w:rsidRPr="003504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  <w:t>R.br.</w:t>
            </w:r>
          </w:p>
        </w:tc>
        <w:tc>
          <w:tcPr>
            <w:tcW w:w="3447" w:type="dxa"/>
            <w:vAlign w:val="center"/>
            <w:hideMark/>
          </w:tcPr>
          <w:p w:rsidR="003504FC" w:rsidRPr="003504FC" w:rsidRDefault="003504FC" w:rsidP="0035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</w:pPr>
            <w:r w:rsidRPr="003504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  <w:t>Zahtjev</w:t>
            </w:r>
          </w:p>
        </w:tc>
        <w:tc>
          <w:tcPr>
            <w:tcW w:w="962" w:type="dxa"/>
            <w:vAlign w:val="center"/>
            <w:hideMark/>
          </w:tcPr>
          <w:p w:rsidR="003504FC" w:rsidRPr="003504FC" w:rsidRDefault="003504FC" w:rsidP="0035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</w:pPr>
            <w:r w:rsidRPr="003504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  <w:t>DA/NE</w:t>
            </w:r>
          </w:p>
        </w:tc>
        <w:tc>
          <w:tcPr>
            <w:tcW w:w="1671" w:type="dxa"/>
            <w:vAlign w:val="center"/>
            <w:hideMark/>
          </w:tcPr>
          <w:p w:rsidR="003504FC" w:rsidRPr="003504FC" w:rsidRDefault="003504FC" w:rsidP="0035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</w:pPr>
            <w:r w:rsidRPr="003504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  <w:t>Opis</w:t>
            </w:r>
            <w:r w:rsidR="006D41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  <w:t xml:space="preserve"> načina ispunjenja</w:t>
            </w:r>
          </w:p>
        </w:tc>
        <w:tc>
          <w:tcPr>
            <w:tcW w:w="2223" w:type="dxa"/>
            <w:vAlign w:val="center"/>
            <w:hideMark/>
          </w:tcPr>
          <w:p w:rsidR="003504FC" w:rsidRPr="003504FC" w:rsidRDefault="003504FC" w:rsidP="00350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</w:pPr>
            <w:r w:rsidRPr="003504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  <w:t>Referenca</w:t>
            </w:r>
            <w:r w:rsidR="006D41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  <w:t xml:space="preserve"> u ponudi</w:t>
            </w:r>
          </w:p>
        </w:tc>
      </w:tr>
      <w:tr w:rsidR="003504FC" w:rsidRPr="003504FC" w:rsidTr="003504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04FC" w:rsidRPr="003504FC" w:rsidRDefault="003504FC" w:rsidP="0035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3504FC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6.1</w:t>
            </w:r>
          </w:p>
        </w:tc>
        <w:tc>
          <w:tcPr>
            <w:tcW w:w="3447" w:type="dxa"/>
            <w:vAlign w:val="center"/>
            <w:hideMark/>
          </w:tcPr>
          <w:p w:rsidR="003504FC" w:rsidRPr="003504FC" w:rsidRDefault="003504FC" w:rsidP="0035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3504FC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Broj posjeta</w:t>
            </w:r>
          </w:p>
        </w:tc>
        <w:tc>
          <w:tcPr>
            <w:tcW w:w="962" w:type="dxa"/>
            <w:vAlign w:val="center"/>
            <w:hideMark/>
          </w:tcPr>
          <w:p w:rsidR="003504FC" w:rsidRPr="003504FC" w:rsidRDefault="003504FC" w:rsidP="0035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1671" w:type="dxa"/>
            <w:vAlign w:val="center"/>
            <w:hideMark/>
          </w:tcPr>
          <w:p w:rsidR="003504FC" w:rsidRPr="003504FC" w:rsidRDefault="003504FC" w:rsidP="0035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2223" w:type="dxa"/>
            <w:vAlign w:val="center"/>
            <w:hideMark/>
          </w:tcPr>
          <w:p w:rsidR="003504FC" w:rsidRPr="003504FC" w:rsidRDefault="003504FC" w:rsidP="0035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3504FC" w:rsidRPr="003504FC" w:rsidTr="003504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04FC" w:rsidRPr="003504FC" w:rsidRDefault="003504FC" w:rsidP="0035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3504FC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6.2</w:t>
            </w:r>
          </w:p>
        </w:tc>
        <w:tc>
          <w:tcPr>
            <w:tcW w:w="3447" w:type="dxa"/>
            <w:vAlign w:val="center"/>
            <w:hideMark/>
          </w:tcPr>
          <w:p w:rsidR="003504FC" w:rsidRPr="003504FC" w:rsidRDefault="003504FC" w:rsidP="0035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3504FC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Jedinstveni korisnici</w:t>
            </w:r>
          </w:p>
        </w:tc>
        <w:tc>
          <w:tcPr>
            <w:tcW w:w="962" w:type="dxa"/>
            <w:vAlign w:val="center"/>
            <w:hideMark/>
          </w:tcPr>
          <w:p w:rsidR="003504FC" w:rsidRPr="003504FC" w:rsidRDefault="003504FC" w:rsidP="0035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1671" w:type="dxa"/>
            <w:vAlign w:val="center"/>
            <w:hideMark/>
          </w:tcPr>
          <w:p w:rsidR="003504FC" w:rsidRPr="003504FC" w:rsidRDefault="003504FC" w:rsidP="0035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2223" w:type="dxa"/>
            <w:vAlign w:val="center"/>
            <w:hideMark/>
          </w:tcPr>
          <w:p w:rsidR="003504FC" w:rsidRPr="003504FC" w:rsidRDefault="003504FC" w:rsidP="0035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3504FC" w:rsidRPr="003504FC" w:rsidTr="003504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04FC" w:rsidRPr="003504FC" w:rsidRDefault="003504FC" w:rsidP="0035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3504FC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6.3</w:t>
            </w:r>
          </w:p>
        </w:tc>
        <w:tc>
          <w:tcPr>
            <w:tcW w:w="3447" w:type="dxa"/>
            <w:vAlign w:val="center"/>
            <w:hideMark/>
          </w:tcPr>
          <w:p w:rsidR="003504FC" w:rsidRPr="003504FC" w:rsidRDefault="003504FC" w:rsidP="0035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3504FC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Najposjećenije stranice</w:t>
            </w:r>
          </w:p>
        </w:tc>
        <w:tc>
          <w:tcPr>
            <w:tcW w:w="962" w:type="dxa"/>
            <w:vAlign w:val="center"/>
            <w:hideMark/>
          </w:tcPr>
          <w:p w:rsidR="003504FC" w:rsidRPr="003504FC" w:rsidRDefault="003504FC" w:rsidP="0035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1671" w:type="dxa"/>
            <w:vAlign w:val="center"/>
            <w:hideMark/>
          </w:tcPr>
          <w:p w:rsidR="003504FC" w:rsidRPr="003504FC" w:rsidRDefault="003504FC" w:rsidP="0035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2223" w:type="dxa"/>
            <w:vAlign w:val="center"/>
            <w:hideMark/>
          </w:tcPr>
          <w:p w:rsidR="003504FC" w:rsidRPr="003504FC" w:rsidRDefault="003504FC" w:rsidP="0035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3504FC" w:rsidRPr="003504FC" w:rsidTr="003504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04FC" w:rsidRPr="003504FC" w:rsidRDefault="003504FC" w:rsidP="0035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3504FC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6.4</w:t>
            </w:r>
          </w:p>
        </w:tc>
        <w:tc>
          <w:tcPr>
            <w:tcW w:w="3447" w:type="dxa"/>
            <w:vAlign w:val="center"/>
            <w:hideMark/>
          </w:tcPr>
          <w:p w:rsidR="003504FC" w:rsidRPr="003504FC" w:rsidRDefault="003504FC" w:rsidP="0035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3504FC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Zemlje posjetitelja</w:t>
            </w:r>
          </w:p>
        </w:tc>
        <w:tc>
          <w:tcPr>
            <w:tcW w:w="962" w:type="dxa"/>
            <w:vAlign w:val="center"/>
            <w:hideMark/>
          </w:tcPr>
          <w:p w:rsidR="003504FC" w:rsidRPr="003504FC" w:rsidRDefault="003504FC" w:rsidP="0035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1671" w:type="dxa"/>
            <w:vAlign w:val="center"/>
            <w:hideMark/>
          </w:tcPr>
          <w:p w:rsidR="003504FC" w:rsidRPr="003504FC" w:rsidRDefault="003504FC" w:rsidP="0035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2223" w:type="dxa"/>
            <w:vAlign w:val="center"/>
            <w:hideMark/>
          </w:tcPr>
          <w:p w:rsidR="003504FC" w:rsidRPr="003504FC" w:rsidRDefault="003504FC" w:rsidP="0035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3504FC" w:rsidRPr="003504FC" w:rsidTr="003504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04FC" w:rsidRPr="003504FC" w:rsidRDefault="003504FC" w:rsidP="0035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3504FC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6.5</w:t>
            </w:r>
          </w:p>
        </w:tc>
        <w:tc>
          <w:tcPr>
            <w:tcW w:w="3447" w:type="dxa"/>
            <w:vAlign w:val="center"/>
            <w:hideMark/>
          </w:tcPr>
          <w:p w:rsidR="003504FC" w:rsidRPr="003504FC" w:rsidRDefault="003504FC" w:rsidP="0035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3504FC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Vrijeme posjete</w:t>
            </w:r>
          </w:p>
        </w:tc>
        <w:tc>
          <w:tcPr>
            <w:tcW w:w="962" w:type="dxa"/>
            <w:vAlign w:val="center"/>
            <w:hideMark/>
          </w:tcPr>
          <w:p w:rsidR="003504FC" w:rsidRPr="003504FC" w:rsidRDefault="003504FC" w:rsidP="0035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1671" w:type="dxa"/>
            <w:vAlign w:val="center"/>
            <w:hideMark/>
          </w:tcPr>
          <w:p w:rsidR="003504FC" w:rsidRPr="003504FC" w:rsidRDefault="003504FC" w:rsidP="0035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2223" w:type="dxa"/>
            <w:vAlign w:val="center"/>
            <w:hideMark/>
          </w:tcPr>
          <w:p w:rsidR="003504FC" w:rsidRPr="003504FC" w:rsidRDefault="003504FC" w:rsidP="0035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3504FC" w:rsidRPr="003504FC" w:rsidTr="003504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04FC" w:rsidRPr="003504FC" w:rsidRDefault="003504FC" w:rsidP="0035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3504FC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6.6</w:t>
            </w:r>
          </w:p>
        </w:tc>
        <w:tc>
          <w:tcPr>
            <w:tcW w:w="3447" w:type="dxa"/>
            <w:vAlign w:val="center"/>
            <w:hideMark/>
          </w:tcPr>
          <w:p w:rsidR="003504FC" w:rsidRPr="003504FC" w:rsidRDefault="003504FC" w:rsidP="0035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3504FC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Izvor prometa</w:t>
            </w:r>
          </w:p>
        </w:tc>
        <w:tc>
          <w:tcPr>
            <w:tcW w:w="962" w:type="dxa"/>
            <w:vAlign w:val="center"/>
            <w:hideMark/>
          </w:tcPr>
          <w:p w:rsidR="003504FC" w:rsidRPr="003504FC" w:rsidRDefault="003504FC" w:rsidP="0035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1671" w:type="dxa"/>
            <w:vAlign w:val="center"/>
            <w:hideMark/>
          </w:tcPr>
          <w:p w:rsidR="003504FC" w:rsidRPr="003504FC" w:rsidRDefault="003504FC" w:rsidP="0035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2223" w:type="dxa"/>
            <w:vAlign w:val="center"/>
            <w:hideMark/>
          </w:tcPr>
          <w:p w:rsidR="003504FC" w:rsidRPr="003504FC" w:rsidRDefault="003504FC" w:rsidP="0035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3504FC" w:rsidRPr="003504FC" w:rsidTr="003504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04FC" w:rsidRPr="003504FC" w:rsidRDefault="003504FC" w:rsidP="0035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3504FC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6.7</w:t>
            </w:r>
          </w:p>
        </w:tc>
        <w:tc>
          <w:tcPr>
            <w:tcW w:w="3447" w:type="dxa"/>
            <w:vAlign w:val="center"/>
            <w:hideMark/>
          </w:tcPr>
          <w:p w:rsidR="003504FC" w:rsidRPr="003504FC" w:rsidRDefault="003504FC" w:rsidP="0035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3504FC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OS i tip uređaja</w:t>
            </w:r>
          </w:p>
        </w:tc>
        <w:tc>
          <w:tcPr>
            <w:tcW w:w="962" w:type="dxa"/>
            <w:vAlign w:val="center"/>
            <w:hideMark/>
          </w:tcPr>
          <w:p w:rsidR="003504FC" w:rsidRPr="003504FC" w:rsidRDefault="003504FC" w:rsidP="0035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1671" w:type="dxa"/>
            <w:vAlign w:val="center"/>
            <w:hideMark/>
          </w:tcPr>
          <w:p w:rsidR="003504FC" w:rsidRPr="003504FC" w:rsidRDefault="003504FC" w:rsidP="0035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2223" w:type="dxa"/>
            <w:vAlign w:val="center"/>
            <w:hideMark/>
          </w:tcPr>
          <w:p w:rsidR="003504FC" w:rsidRPr="003504FC" w:rsidRDefault="003504FC" w:rsidP="0035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3504FC" w:rsidRPr="003504FC" w:rsidTr="003504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04FC" w:rsidRPr="003504FC" w:rsidRDefault="003504FC" w:rsidP="0035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3504FC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6.8</w:t>
            </w:r>
          </w:p>
        </w:tc>
        <w:tc>
          <w:tcPr>
            <w:tcW w:w="3447" w:type="dxa"/>
            <w:vAlign w:val="center"/>
            <w:hideMark/>
          </w:tcPr>
          <w:p w:rsidR="003504FC" w:rsidRPr="003504FC" w:rsidRDefault="003504FC" w:rsidP="0035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3504FC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Grafički prikaz</w:t>
            </w:r>
          </w:p>
        </w:tc>
        <w:tc>
          <w:tcPr>
            <w:tcW w:w="962" w:type="dxa"/>
            <w:vAlign w:val="center"/>
            <w:hideMark/>
          </w:tcPr>
          <w:p w:rsidR="003504FC" w:rsidRPr="003504FC" w:rsidRDefault="003504FC" w:rsidP="0035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1671" w:type="dxa"/>
            <w:vAlign w:val="center"/>
            <w:hideMark/>
          </w:tcPr>
          <w:p w:rsidR="003504FC" w:rsidRPr="003504FC" w:rsidRDefault="003504FC" w:rsidP="0035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2223" w:type="dxa"/>
            <w:vAlign w:val="center"/>
            <w:hideMark/>
          </w:tcPr>
          <w:p w:rsidR="003504FC" w:rsidRPr="003504FC" w:rsidRDefault="003504FC" w:rsidP="0035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3504FC" w:rsidRPr="003504FC" w:rsidTr="003504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04FC" w:rsidRPr="003504FC" w:rsidRDefault="003504FC" w:rsidP="0035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3504FC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6.9</w:t>
            </w:r>
          </w:p>
        </w:tc>
        <w:tc>
          <w:tcPr>
            <w:tcW w:w="3447" w:type="dxa"/>
            <w:vAlign w:val="center"/>
            <w:hideMark/>
          </w:tcPr>
          <w:p w:rsidR="003504FC" w:rsidRPr="003504FC" w:rsidRDefault="003504FC" w:rsidP="0035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3504FC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GDPR usklađenost</w:t>
            </w:r>
          </w:p>
        </w:tc>
        <w:tc>
          <w:tcPr>
            <w:tcW w:w="962" w:type="dxa"/>
            <w:vAlign w:val="center"/>
            <w:hideMark/>
          </w:tcPr>
          <w:p w:rsidR="003504FC" w:rsidRPr="003504FC" w:rsidRDefault="003504FC" w:rsidP="0035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1671" w:type="dxa"/>
            <w:vAlign w:val="center"/>
            <w:hideMark/>
          </w:tcPr>
          <w:p w:rsidR="003504FC" w:rsidRPr="003504FC" w:rsidRDefault="003504FC" w:rsidP="0035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2223" w:type="dxa"/>
            <w:vAlign w:val="center"/>
            <w:hideMark/>
          </w:tcPr>
          <w:p w:rsidR="003504FC" w:rsidRPr="003504FC" w:rsidRDefault="003504FC" w:rsidP="00350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</w:tbl>
    <w:p w:rsidR="003504FC" w:rsidRDefault="00B95879" w:rsidP="000B02F6">
      <w:pPr>
        <w:pStyle w:val="NormalWeb"/>
        <w:rPr>
          <w:b/>
          <w:i/>
          <w:sz w:val="22"/>
          <w:szCs w:val="22"/>
          <w:lang w:val="hr-HR"/>
        </w:rPr>
      </w:pPr>
      <w:r>
        <w:rPr>
          <w:b/>
          <w:i/>
          <w:sz w:val="22"/>
          <w:szCs w:val="22"/>
          <w:lang w:val="hr-HR"/>
        </w:rPr>
        <w:t>7. SIGURNOSNI ZAHTJEVI</w:t>
      </w:r>
    </w:p>
    <w:tbl>
      <w:tblPr>
        <w:tblW w:w="9209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9"/>
        <w:gridCol w:w="3626"/>
        <w:gridCol w:w="827"/>
        <w:gridCol w:w="1717"/>
        <w:gridCol w:w="2410"/>
      </w:tblGrid>
      <w:tr w:rsidR="00B95879" w:rsidRPr="00B95879" w:rsidTr="00B9587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95879" w:rsidRPr="00B95879" w:rsidRDefault="00B95879" w:rsidP="00B95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</w:pPr>
            <w:r w:rsidRPr="00B95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  <w:t>R.br.</w:t>
            </w:r>
          </w:p>
        </w:tc>
        <w:tc>
          <w:tcPr>
            <w:tcW w:w="0" w:type="auto"/>
            <w:vAlign w:val="center"/>
            <w:hideMark/>
          </w:tcPr>
          <w:p w:rsidR="00B95879" w:rsidRPr="00B95879" w:rsidRDefault="00B95879" w:rsidP="00B95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</w:pPr>
            <w:r w:rsidRPr="00B95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  <w:t>Zahtjev</w:t>
            </w:r>
          </w:p>
        </w:tc>
        <w:tc>
          <w:tcPr>
            <w:tcW w:w="797" w:type="dxa"/>
            <w:vAlign w:val="center"/>
            <w:hideMark/>
          </w:tcPr>
          <w:p w:rsidR="00B95879" w:rsidRPr="00B95879" w:rsidRDefault="00B95879" w:rsidP="00B95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</w:pPr>
            <w:r w:rsidRPr="00B95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  <w:t>DA/NE</w:t>
            </w:r>
          </w:p>
        </w:tc>
        <w:tc>
          <w:tcPr>
            <w:tcW w:w="1687" w:type="dxa"/>
            <w:vAlign w:val="center"/>
            <w:hideMark/>
          </w:tcPr>
          <w:p w:rsidR="00B95879" w:rsidRPr="00B95879" w:rsidRDefault="00B95879" w:rsidP="00B95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</w:pPr>
            <w:r w:rsidRPr="00B95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  <w:t>Opis</w:t>
            </w:r>
            <w:r w:rsidR="006D41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  <w:t xml:space="preserve"> načina ispunjenja</w:t>
            </w:r>
          </w:p>
        </w:tc>
        <w:tc>
          <w:tcPr>
            <w:tcW w:w="2365" w:type="dxa"/>
            <w:vAlign w:val="center"/>
            <w:hideMark/>
          </w:tcPr>
          <w:p w:rsidR="00B95879" w:rsidRPr="00B95879" w:rsidRDefault="00B95879" w:rsidP="00B95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</w:pPr>
            <w:r w:rsidRPr="00B95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  <w:t>Referenca</w:t>
            </w:r>
            <w:r w:rsidR="006D41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  <w:t xml:space="preserve"> u ponudi</w:t>
            </w:r>
            <w:bookmarkStart w:id="0" w:name="_GoBack"/>
            <w:bookmarkEnd w:id="0"/>
          </w:p>
        </w:tc>
      </w:tr>
      <w:tr w:rsidR="00B95879" w:rsidRPr="00B95879" w:rsidTr="00B958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5879" w:rsidRPr="00B95879" w:rsidRDefault="00B95879" w:rsidP="00B9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B95879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7.1</w:t>
            </w:r>
          </w:p>
        </w:tc>
        <w:tc>
          <w:tcPr>
            <w:tcW w:w="0" w:type="auto"/>
            <w:vAlign w:val="center"/>
            <w:hideMark/>
          </w:tcPr>
          <w:p w:rsidR="00B95879" w:rsidRPr="00B95879" w:rsidRDefault="00B95879" w:rsidP="00B9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B95879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Web </w:t>
            </w:r>
            <w:proofErr w:type="spellStart"/>
            <w:r w:rsidRPr="00B95879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Application</w:t>
            </w:r>
            <w:proofErr w:type="spellEnd"/>
            <w:r w:rsidRPr="00B95879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 </w:t>
            </w:r>
            <w:proofErr w:type="spellStart"/>
            <w:r w:rsidRPr="00B95879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Firewall</w:t>
            </w:r>
            <w:proofErr w:type="spellEnd"/>
          </w:p>
        </w:tc>
        <w:tc>
          <w:tcPr>
            <w:tcW w:w="797" w:type="dxa"/>
            <w:vAlign w:val="center"/>
            <w:hideMark/>
          </w:tcPr>
          <w:p w:rsidR="00B95879" w:rsidRPr="00B95879" w:rsidRDefault="00B95879" w:rsidP="00B9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1687" w:type="dxa"/>
            <w:vAlign w:val="center"/>
            <w:hideMark/>
          </w:tcPr>
          <w:p w:rsidR="00B95879" w:rsidRPr="00B95879" w:rsidRDefault="00B95879" w:rsidP="00B9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2365" w:type="dxa"/>
            <w:vAlign w:val="center"/>
            <w:hideMark/>
          </w:tcPr>
          <w:p w:rsidR="00B95879" w:rsidRPr="00B95879" w:rsidRDefault="00B95879" w:rsidP="00B9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B95879" w:rsidRPr="00B95879" w:rsidTr="00B958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5879" w:rsidRPr="00B95879" w:rsidRDefault="00B95879" w:rsidP="00B9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B95879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7.2</w:t>
            </w:r>
          </w:p>
        </w:tc>
        <w:tc>
          <w:tcPr>
            <w:tcW w:w="0" w:type="auto"/>
            <w:vAlign w:val="center"/>
            <w:hideMark/>
          </w:tcPr>
          <w:p w:rsidR="00B95879" w:rsidRPr="00B95879" w:rsidRDefault="00B95879" w:rsidP="00B9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proofErr w:type="spellStart"/>
            <w:r w:rsidRPr="00B95879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Brute-force</w:t>
            </w:r>
            <w:proofErr w:type="spellEnd"/>
            <w:r w:rsidRPr="00B95879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 zaštita</w:t>
            </w:r>
          </w:p>
        </w:tc>
        <w:tc>
          <w:tcPr>
            <w:tcW w:w="797" w:type="dxa"/>
            <w:vAlign w:val="center"/>
            <w:hideMark/>
          </w:tcPr>
          <w:p w:rsidR="00B95879" w:rsidRPr="00B95879" w:rsidRDefault="00B95879" w:rsidP="00B9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1687" w:type="dxa"/>
            <w:vAlign w:val="center"/>
            <w:hideMark/>
          </w:tcPr>
          <w:p w:rsidR="00B95879" w:rsidRPr="00B95879" w:rsidRDefault="00B95879" w:rsidP="00B9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2365" w:type="dxa"/>
            <w:vAlign w:val="center"/>
            <w:hideMark/>
          </w:tcPr>
          <w:p w:rsidR="00B95879" w:rsidRPr="00B95879" w:rsidRDefault="00B95879" w:rsidP="00B9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B95879" w:rsidRPr="00B95879" w:rsidTr="00B958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5879" w:rsidRPr="00B95879" w:rsidRDefault="00B95879" w:rsidP="00B9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B95879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7.3</w:t>
            </w:r>
          </w:p>
        </w:tc>
        <w:tc>
          <w:tcPr>
            <w:tcW w:w="0" w:type="auto"/>
            <w:vAlign w:val="center"/>
            <w:hideMark/>
          </w:tcPr>
          <w:p w:rsidR="00B95879" w:rsidRPr="00B95879" w:rsidRDefault="00B95879" w:rsidP="00B9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B95879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Blokiranje sumnjivih IP adresa</w:t>
            </w:r>
          </w:p>
        </w:tc>
        <w:tc>
          <w:tcPr>
            <w:tcW w:w="797" w:type="dxa"/>
            <w:vAlign w:val="center"/>
            <w:hideMark/>
          </w:tcPr>
          <w:p w:rsidR="00B95879" w:rsidRPr="00B95879" w:rsidRDefault="00B95879" w:rsidP="00B9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1687" w:type="dxa"/>
            <w:vAlign w:val="center"/>
            <w:hideMark/>
          </w:tcPr>
          <w:p w:rsidR="00B95879" w:rsidRPr="00B95879" w:rsidRDefault="00B95879" w:rsidP="00B9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2365" w:type="dxa"/>
            <w:vAlign w:val="center"/>
            <w:hideMark/>
          </w:tcPr>
          <w:p w:rsidR="00B95879" w:rsidRPr="00B95879" w:rsidRDefault="00B95879" w:rsidP="00B9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B95879" w:rsidRPr="00B95879" w:rsidTr="00B958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5879" w:rsidRPr="00B95879" w:rsidRDefault="00B95879" w:rsidP="00B9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B95879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7.4</w:t>
            </w:r>
          </w:p>
        </w:tc>
        <w:tc>
          <w:tcPr>
            <w:tcW w:w="0" w:type="auto"/>
            <w:vAlign w:val="center"/>
            <w:hideMark/>
          </w:tcPr>
          <w:p w:rsidR="00B95879" w:rsidRPr="00B95879" w:rsidRDefault="00B95879" w:rsidP="00B9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B95879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SQL </w:t>
            </w:r>
            <w:proofErr w:type="spellStart"/>
            <w:r w:rsidRPr="00B95879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injection</w:t>
            </w:r>
            <w:proofErr w:type="spellEnd"/>
            <w:r w:rsidRPr="00B95879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 zaštita</w:t>
            </w:r>
          </w:p>
        </w:tc>
        <w:tc>
          <w:tcPr>
            <w:tcW w:w="797" w:type="dxa"/>
            <w:vAlign w:val="center"/>
            <w:hideMark/>
          </w:tcPr>
          <w:p w:rsidR="00B95879" w:rsidRPr="00B95879" w:rsidRDefault="00B95879" w:rsidP="00B9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1687" w:type="dxa"/>
            <w:vAlign w:val="center"/>
            <w:hideMark/>
          </w:tcPr>
          <w:p w:rsidR="00B95879" w:rsidRPr="00B95879" w:rsidRDefault="00B95879" w:rsidP="00B9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2365" w:type="dxa"/>
            <w:vAlign w:val="center"/>
            <w:hideMark/>
          </w:tcPr>
          <w:p w:rsidR="00B95879" w:rsidRPr="00B95879" w:rsidRDefault="00B95879" w:rsidP="00B9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B95879" w:rsidRPr="00B95879" w:rsidTr="00B958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5879" w:rsidRPr="00B95879" w:rsidRDefault="00B95879" w:rsidP="00B9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B95879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7.5</w:t>
            </w:r>
          </w:p>
        </w:tc>
        <w:tc>
          <w:tcPr>
            <w:tcW w:w="0" w:type="auto"/>
            <w:vAlign w:val="center"/>
            <w:hideMark/>
          </w:tcPr>
          <w:p w:rsidR="00B95879" w:rsidRPr="00B95879" w:rsidRDefault="00B95879" w:rsidP="00B9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B95879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XSS zaštita</w:t>
            </w:r>
          </w:p>
        </w:tc>
        <w:tc>
          <w:tcPr>
            <w:tcW w:w="797" w:type="dxa"/>
            <w:vAlign w:val="center"/>
            <w:hideMark/>
          </w:tcPr>
          <w:p w:rsidR="00B95879" w:rsidRPr="00B95879" w:rsidRDefault="00B95879" w:rsidP="00B9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1687" w:type="dxa"/>
            <w:vAlign w:val="center"/>
            <w:hideMark/>
          </w:tcPr>
          <w:p w:rsidR="00B95879" w:rsidRPr="00B95879" w:rsidRDefault="00B95879" w:rsidP="00B9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2365" w:type="dxa"/>
            <w:vAlign w:val="center"/>
            <w:hideMark/>
          </w:tcPr>
          <w:p w:rsidR="00B95879" w:rsidRPr="00B95879" w:rsidRDefault="00B95879" w:rsidP="00B9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B95879" w:rsidRPr="00B95879" w:rsidTr="00B958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5879" w:rsidRPr="00B95879" w:rsidRDefault="00B95879" w:rsidP="00B9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B95879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7.6</w:t>
            </w:r>
          </w:p>
        </w:tc>
        <w:tc>
          <w:tcPr>
            <w:tcW w:w="0" w:type="auto"/>
            <w:vAlign w:val="center"/>
            <w:hideMark/>
          </w:tcPr>
          <w:p w:rsidR="00B95879" w:rsidRPr="00B95879" w:rsidRDefault="00B95879" w:rsidP="00B9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B95879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Sustav obavještavanja o incidentima</w:t>
            </w:r>
          </w:p>
        </w:tc>
        <w:tc>
          <w:tcPr>
            <w:tcW w:w="797" w:type="dxa"/>
            <w:vAlign w:val="center"/>
            <w:hideMark/>
          </w:tcPr>
          <w:p w:rsidR="00B95879" w:rsidRPr="00B95879" w:rsidRDefault="00B95879" w:rsidP="00B9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1687" w:type="dxa"/>
            <w:vAlign w:val="center"/>
            <w:hideMark/>
          </w:tcPr>
          <w:p w:rsidR="00B95879" w:rsidRPr="00B95879" w:rsidRDefault="00B95879" w:rsidP="00B9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2365" w:type="dxa"/>
            <w:vAlign w:val="center"/>
            <w:hideMark/>
          </w:tcPr>
          <w:p w:rsidR="00B95879" w:rsidRPr="00B95879" w:rsidRDefault="00B95879" w:rsidP="00B9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B95879" w:rsidRPr="00B95879" w:rsidTr="00B958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5879" w:rsidRPr="00B95879" w:rsidRDefault="00B95879" w:rsidP="00B9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B95879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7.7</w:t>
            </w:r>
          </w:p>
        </w:tc>
        <w:tc>
          <w:tcPr>
            <w:tcW w:w="0" w:type="auto"/>
            <w:vAlign w:val="center"/>
            <w:hideMark/>
          </w:tcPr>
          <w:p w:rsidR="00B95879" w:rsidRPr="00B95879" w:rsidRDefault="00B95879" w:rsidP="00B9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B95879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Automatska sigurnosna ažuriranja</w:t>
            </w:r>
          </w:p>
        </w:tc>
        <w:tc>
          <w:tcPr>
            <w:tcW w:w="797" w:type="dxa"/>
            <w:vAlign w:val="center"/>
            <w:hideMark/>
          </w:tcPr>
          <w:p w:rsidR="00B95879" w:rsidRPr="00B95879" w:rsidRDefault="00B95879" w:rsidP="00B9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1687" w:type="dxa"/>
            <w:vAlign w:val="center"/>
            <w:hideMark/>
          </w:tcPr>
          <w:p w:rsidR="00B95879" w:rsidRPr="00B95879" w:rsidRDefault="00B95879" w:rsidP="00B9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2365" w:type="dxa"/>
            <w:vAlign w:val="center"/>
            <w:hideMark/>
          </w:tcPr>
          <w:p w:rsidR="00B95879" w:rsidRPr="00B95879" w:rsidRDefault="00B95879" w:rsidP="00B9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B95879" w:rsidRPr="00B95879" w:rsidTr="00B958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5879" w:rsidRPr="00B95879" w:rsidRDefault="00B95879" w:rsidP="00B9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B95879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7.8</w:t>
            </w:r>
          </w:p>
        </w:tc>
        <w:tc>
          <w:tcPr>
            <w:tcW w:w="0" w:type="auto"/>
            <w:vAlign w:val="center"/>
            <w:hideMark/>
          </w:tcPr>
          <w:p w:rsidR="00B95879" w:rsidRPr="00B95879" w:rsidRDefault="00B95879" w:rsidP="00B9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B95879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Testiranje kompatibilnosti ažuriranja</w:t>
            </w:r>
          </w:p>
        </w:tc>
        <w:tc>
          <w:tcPr>
            <w:tcW w:w="797" w:type="dxa"/>
            <w:vAlign w:val="center"/>
            <w:hideMark/>
          </w:tcPr>
          <w:p w:rsidR="00B95879" w:rsidRPr="00B95879" w:rsidRDefault="00B95879" w:rsidP="00B9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1687" w:type="dxa"/>
            <w:vAlign w:val="center"/>
            <w:hideMark/>
          </w:tcPr>
          <w:p w:rsidR="00B95879" w:rsidRPr="00B95879" w:rsidRDefault="00B95879" w:rsidP="00B9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2365" w:type="dxa"/>
            <w:vAlign w:val="center"/>
            <w:hideMark/>
          </w:tcPr>
          <w:p w:rsidR="00B95879" w:rsidRPr="00B95879" w:rsidRDefault="00B95879" w:rsidP="00B9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B95879" w:rsidRPr="00B95879" w:rsidTr="00B958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5879" w:rsidRPr="00B95879" w:rsidRDefault="00B95879" w:rsidP="00B9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B95879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7.9</w:t>
            </w:r>
          </w:p>
        </w:tc>
        <w:tc>
          <w:tcPr>
            <w:tcW w:w="0" w:type="auto"/>
            <w:vAlign w:val="center"/>
            <w:hideMark/>
          </w:tcPr>
          <w:p w:rsidR="00B95879" w:rsidRPr="00B95879" w:rsidRDefault="00B95879" w:rsidP="00B9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B95879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Kontinuirani sigurnosni nadzor</w:t>
            </w:r>
          </w:p>
        </w:tc>
        <w:tc>
          <w:tcPr>
            <w:tcW w:w="797" w:type="dxa"/>
            <w:vAlign w:val="center"/>
            <w:hideMark/>
          </w:tcPr>
          <w:p w:rsidR="00B95879" w:rsidRPr="00B95879" w:rsidRDefault="00B95879" w:rsidP="00B9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1687" w:type="dxa"/>
            <w:vAlign w:val="center"/>
            <w:hideMark/>
          </w:tcPr>
          <w:p w:rsidR="00B95879" w:rsidRPr="00B95879" w:rsidRDefault="00B95879" w:rsidP="00B9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2365" w:type="dxa"/>
            <w:vAlign w:val="center"/>
            <w:hideMark/>
          </w:tcPr>
          <w:p w:rsidR="00B95879" w:rsidRPr="00B95879" w:rsidRDefault="00B95879" w:rsidP="00B9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B95879" w:rsidRPr="00B95879" w:rsidTr="00B958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5879" w:rsidRPr="00B95879" w:rsidRDefault="00B95879" w:rsidP="00B9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B95879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7.10</w:t>
            </w:r>
          </w:p>
        </w:tc>
        <w:tc>
          <w:tcPr>
            <w:tcW w:w="0" w:type="auto"/>
            <w:vAlign w:val="center"/>
            <w:hideMark/>
          </w:tcPr>
          <w:p w:rsidR="00B95879" w:rsidRPr="00B95879" w:rsidRDefault="00B95879" w:rsidP="00B9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B95879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Sanacija bez dodatnog troška</w:t>
            </w:r>
          </w:p>
        </w:tc>
        <w:tc>
          <w:tcPr>
            <w:tcW w:w="797" w:type="dxa"/>
            <w:vAlign w:val="center"/>
            <w:hideMark/>
          </w:tcPr>
          <w:p w:rsidR="00B95879" w:rsidRPr="00B95879" w:rsidRDefault="00B95879" w:rsidP="00B9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1687" w:type="dxa"/>
            <w:vAlign w:val="center"/>
            <w:hideMark/>
          </w:tcPr>
          <w:p w:rsidR="00B95879" w:rsidRPr="00B95879" w:rsidRDefault="00B95879" w:rsidP="00B9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2365" w:type="dxa"/>
            <w:vAlign w:val="center"/>
            <w:hideMark/>
          </w:tcPr>
          <w:p w:rsidR="00B95879" w:rsidRPr="00B95879" w:rsidRDefault="00B95879" w:rsidP="00B9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</w:tbl>
    <w:p w:rsidR="00B95879" w:rsidRDefault="00B95879" w:rsidP="000B02F6">
      <w:pPr>
        <w:pStyle w:val="NormalWeb"/>
      </w:pPr>
    </w:p>
    <w:p w:rsidR="00B95879" w:rsidRPr="00B95879" w:rsidRDefault="00B95879" w:rsidP="000B02F6">
      <w:pPr>
        <w:pStyle w:val="NormalWeb"/>
        <w:rPr>
          <w:sz w:val="22"/>
          <w:szCs w:val="22"/>
        </w:rPr>
      </w:pPr>
      <w:r w:rsidRPr="00B95879">
        <w:rPr>
          <w:sz w:val="22"/>
          <w:szCs w:val="22"/>
        </w:rPr>
        <w:t xml:space="preserve">Web </w:t>
      </w:r>
      <w:proofErr w:type="spellStart"/>
      <w:r w:rsidRPr="00B95879">
        <w:rPr>
          <w:sz w:val="22"/>
          <w:szCs w:val="22"/>
        </w:rPr>
        <w:t>stranice</w:t>
      </w:r>
      <w:proofErr w:type="spellEnd"/>
      <w:r w:rsidRPr="00B95879">
        <w:rPr>
          <w:sz w:val="22"/>
          <w:szCs w:val="22"/>
        </w:rPr>
        <w:t xml:space="preserve"> </w:t>
      </w:r>
      <w:proofErr w:type="spellStart"/>
      <w:r w:rsidRPr="00B95879">
        <w:rPr>
          <w:sz w:val="22"/>
          <w:szCs w:val="22"/>
        </w:rPr>
        <w:t>moraju</w:t>
      </w:r>
      <w:proofErr w:type="spellEnd"/>
      <w:r w:rsidRPr="00B95879">
        <w:rPr>
          <w:sz w:val="22"/>
          <w:szCs w:val="22"/>
        </w:rPr>
        <w:t xml:space="preserve"> </w:t>
      </w:r>
      <w:proofErr w:type="spellStart"/>
      <w:r w:rsidRPr="00B95879">
        <w:rPr>
          <w:sz w:val="22"/>
          <w:szCs w:val="22"/>
        </w:rPr>
        <w:t>biti</w:t>
      </w:r>
      <w:proofErr w:type="spellEnd"/>
      <w:r w:rsidRPr="00B95879">
        <w:rPr>
          <w:sz w:val="22"/>
          <w:szCs w:val="22"/>
        </w:rPr>
        <w:t xml:space="preserve"> </w:t>
      </w:r>
      <w:proofErr w:type="spellStart"/>
      <w:r w:rsidRPr="00B95879">
        <w:rPr>
          <w:sz w:val="22"/>
          <w:szCs w:val="22"/>
        </w:rPr>
        <w:t>izrađene</w:t>
      </w:r>
      <w:proofErr w:type="spellEnd"/>
      <w:r w:rsidRPr="00B95879">
        <w:rPr>
          <w:sz w:val="22"/>
          <w:szCs w:val="22"/>
        </w:rPr>
        <w:t xml:space="preserve"> </w:t>
      </w:r>
      <w:proofErr w:type="spellStart"/>
      <w:r w:rsidRPr="00B95879">
        <w:rPr>
          <w:sz w:val="22"/>
          <w:szCs w:val="22"/>
        </w:rPr>
        <w:t>sukladno</w:t>
      </w:r>
      <w:proofErr w:type="spellEnd"/>
      <w:r w:rsidRPr="00B95879">
        <w:rPr>
          <w:sz w:val="22"/>
          <w:szCs w:val="22"/>
        </w:rPr>
        <w:t xml:space="preserve"> </w:t>
      </w:r>
      <w:proofErr w:type="spellStart"/>
      <w:r w:rsidRPr="00B95879">
        <w:rPr>
          <w:sz w:val="22"/>
          <w:szCs w:val="22"/>
        </w:rPr>
        <w:t>smjernicama</w:t>
      </w:r>
      <w:proofErr w:type="spellEnd"/>
      <w:r w:rsidRPr="00B95879">
        <w:rPr>
          <w:sz w:val="22"/>
          <w:szCs w:val="22"/>
        </w:rPr>
        <w:t xml:space="preserve"> </w:t>
      </w:r>
      <w:proofErr w:type="spellStart"/>
      <w:r w:rsidRPr="00B95879">
        <w:rPr>
          <w:sz w:val="22"/>
          <w:szCs w:val="22"/>
        </w:rPr>
        <w:t>pristupačnosti</w:t>
      </w:r>
      <w:proofErr w:type="spellEnd"/>
      <w:r w:rsidRPr="00B95879">
        <w:rPr>
          <w:sz w:val="22"/>
          <w:szCs w:val="22"/>
        </w:rPr>
        <w:t xml:space="preserve"> WCAG 2.1 AA.</w:t>
      </w:r>
    </w:p>
    <w:p w:rsidR="00B95879" w:rsidRPr="00B95879" w:rsidRDefault="00B95879" w:rsidP="000B02F6">
      <w:pPr>
        <w:pStyle w:val="NormalWeb"/>
        <w:rPr>
          <w:b/>
          <w:i/>
          <w:sz w:val="22"/>
          <w:szCs w:val="22"/>
          <w:lang w:val="hr-HR"/>
        </w:rPr>
      </w:pPr>
      <w:proofErr w:type="spellStart"/>
      <w:r w:rsidRPr="00B95879">
        <w:rPr>
          <w:sz w:val="22"/>
          <w:szCs w:val="22"/>
        </w:rPr>
        <w:t>Naručitelj</w:t>
      </w:r>
      <w:proofErr w:type="spellEnd"/>
      <w:r w:rsidRPr="00B95879">
        <w:rPr>
          <w:sz w:val="22"/>
          <w:szCs w:val="22"/>
        </w:rPr>
        <w:t xml:space="preserve"> </w:t>
      </w:r>
      <w:proofErr w:type="spellStart"/>
      <w:r w:rsidRPr="00B95879">
        <w:rPr>
          <w:sz w:val="22"/>
          <w:szCs w:val="22"/>
        </w:rPr>
        <w:t>postaje</w:t>
      </w:r>
      <w:proofErr w:type="spellEnd"/>
      <w:r w:rsidRPr="00B95879">
        <w:rPr>
          <w:sz w:val="22"/>
          <w:szCs w:val="22"/>
        </w:rPr>
        <w:t xml:space="preserve"> </w:t>
      </w:r>
      <w:proofErr w:type="spellStart"/>
      <w:r w:rsidRPr="00B95879">
        <w:rPr>
          <w:sz w:val="22"/>
          <w:szCs w:val="22"/>
        </w:rPr>
        <w:t>vlasnik</w:t>
      </w:r>
      <w:proofErr w:type="spellEnd"/>
      <w:r w:rsidRPr="00B95879">
        <w:rPr>
          <w:sz w:val="22"/>
          <w:szCs w:val="22"/>
        </w:rPr>
        <w:t xml:space="preserve"> </w:t>
      </w:r>
      <w:proofErr w:type="spellStart"/>
      <w:r w:rsidRPr="00B95879">
        <w:rPr>
          <w:sz w:val="22"/>
          <w:szCs w:val="22"/>
        </w:rPr>
        <w:t>svih</w:t>
      </w:r>
      <w:proofErr w:type="spellEnd"/>
      <w:r w:rsidRPr="00B95879">
        <w:rPr>
          <w:sz w:val="22"/>
          <w:szCs w:val="22"/>
        </w:rPr>
        <w:t xml:space="preserve"> </w:t>
      </w:r>
      <w:proofErr w:type="spellStart"/>
      <w:r w:rsidRPr="00B95879">
        <w:rPr>
          <w:sz w:val="22"/>
          <w:szCs w:val="22"/>
        </w:rPr>
        <w:t>prava</w:t>
      </w:r>
      <w:proofErr w:type="spellEnd"/>
      <w:r w:rsidRPr="00B95879">
        <w:rPr>
          <w:sz w:val="22"/>
          <w:szCs w:val="22"/>
        </w:rPr>
        <w:t xml:space="preserve"> </w:t>
      </w:r>
      <w:proofErr w:type="spellStart"/>
      <w:r w:rsidRPr="00B95879">
        <w:rPr>
          <w:sz w:val="22"/>
          <w:szCs w:val="22"/>
        </w:rPr>
        <w:t>korištenja</w:t>
      </w:r>
      <w:proofErr w:type="spellEnd"/>
      <w:r w:rsidRPr="00B95879">
        <w:rPr>
          <w:sz w:val="22"/>
          <w:szCs w:val="22"/>
        </w:rPr>
        <w:t xml:space="preserve"> web </w:t>
      </w:r>
      <w:proofErr w:type="spellStart"/>
      <w:r w:rsidRPr="00B95879">
        <w:rPr>
          <w:sz w:val="22"/>
          <w:szCs w:val="22"/>
        </w:rPr>
        <w:t>stranica</w:t>
      </w:r>
      <w:proofErr w:type="spellEnd"/>
      <w:r w:rsidRPr="00B95879">
        <w:rPr>
          <w:sz w:val="22"/>
          <w:szCs w:val="22"/>
        </w:rPr>
        <w:t xml:space="preserve">, </w:t>
      </w:r>
      <w:proofErr w:type="spellStart"/>
      <w:r w:rsidRPr="00B95879">
        <w:rPr>
          <w:sz w:val="22"/>
          <w:szCs w:val="22"/>
        </w:rPr>
        <w:t>dizajna</w:t>
      </w:r>
      <w:proofErr w:type="spellEnd"/>
      <w:r w:rsidRPr="00B95879">
        <w:rPr>
          <w:sz w:val="22"/>
          <w:szCs w:val="22"/>
        </w:rPr>
        <w:t xml:space="preserve"> i </w:t>
      </w:r>
      <w:proofErr w:type="spellStart"/>
      <w:r w:rsidRPr="00B95879">
        <w:rPr>
          <w:sz w:val="22"/>
          <w:szCs w:val="22"/>
        </w:rPr>
        <w:t>sadržaja</w:t>
      </w:r>
      <w:proofErr w:type="spellEnd"/>
      <w:r w:rsidRPr="00B95879">
        <w:rPr>
          <w:sz w:val="22"/>
          <w:szCs w:val="22"/>
        </w:rPr>
        <w:t>.</w:t>
      </w:r>
    </w:p>
    <w:sectPr w:rsidR="00B95879" w:rsidRPr="00B9587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5596971"/>
    <w:multiLevelType w:val="multilevel"/>
    <w:tmpl w:val="BA481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1A93DFE"/>
    <w:multiLevelType w:val="multilevel"/>
    <w:tmpl w:val="FFAAA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4510F7A"/>
    <w:multiLevelType w:val="multilevel"/>
    <w:tmpl w:val="F98C2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E52336"/>
    <w:multiLevelType w:val="multilevel"/>
    <w:tmpl w:val="F67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C53A6B"/>
    <w:multiLevelType w:val="multilevel"/>
    <w:tmpl w:val="B83C8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CC496D"/>
    <w:multiLevelType w:val="hybridMultilevel"/>
    <w:tmpl w:val="4DF2BB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5A6BAE"/>
    <w:multiLevelType w:val="multilevel"/>
    <w:tmpl w:val="6BB8F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9D3BDC"/>
    <w:multiLevelType w:val="multilevel"/>
    <w:tmpl w:val="55DAE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AB105B"/>
    <w:multiLevelType w:val="multilevel"/>
    <w:tmpl w:val="39E8D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2169EC"/>
    <w:multiLevelType w:val="multilevel"/>
    <w:tmpl w:val="AA646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361A10"/>
    <w:multiLevelType w:val="multilevel"/>
    <w:tmpl w:val="3F18F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7E412A4"/>
    <w:multiLevelType w:val="multilevel"/>
    <w:tmpl w:val="852A2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E924ACD"/>
    <w:multiLevelType w:val="multilevel"/>
    <w:tmpl w:val="A00EC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C9603B0"/>
    <w:multiLevelType w:val="multilevel"/>
    <w:tmpl w:val="59C2B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B5249C3"/>
    <w:multiLevelType w:val="multilevel"/>
    <w:tmpl w:val="EE306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BCD49FF"/>
    <w:multiLevelType w:val="multilevel"/>
    <w:tmpl w:val="E690D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D2D6827"/>
    <w:multiLevelType w:val="multilevel"/>
    <w:tmpl w:val="E1E48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20"/>
  </w:num>
  <w:num w:numId="11">
    <w:abstractNumId w:val="16"/>
  </w:num>
  <w:num w:numId="12">
    <w:abstractNumId w:val="17"/>
  </w:num>
  <w:num w:numId="13">
    <w:abstractNumId w:val="11"/>
  </w:num>
  <w:num w:numId="14">
    <w:abstractNumId w:val="25"/>
  </w:num>
  <w:num w:numId="15">
    <w:abstractNumId w:val="18"/>
  </w:num>
  <w:num w:numId="16">
    <w:abstractNumId w:val="12"/>
  </w:num>
  <w:num w:numId="17">
    <w:abstractNumId w:val="10"/>
  </w:num>
  <w:num w:numId="18">
    <w:abstractNumId w:val="23"/>
  </w:num>
  <w:num w:numId="19">
    <w:abstractNumId w:val="21"/>
  </w:num>
  <w:num w:numId="20">
    <w:abstractNumId w:val="22"/>
  </w:num>
  <w:num w:numId="21">
    <w:abstractNumId w:val="19"/>
  </w:num>
  <w:num w:numId="22">
    <w:abstractNumId w:val="14"/>
  </w:num>
  <w:num w:numId="23">
    <w:abstractNumId w:val="13"/>
  </w:num>
  <w:num w:numId="24">
    <w:abstractNumId w:val="9"/>
  </w:num>
  <w:num w:numId="25">
    <w:abstractNumId w:val="24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B02F6"/>
    <w:rsid w:val="000B3BBD"/>
    <w:rsid w:val="0015074B"/>
    <w:rsid w:val="0029639D"/>
    <w:rsid w:val="002E5D53"/>
    <w:rsid w:val="00325372"/>
    <w:rsid w:val="00326F90"/>
    <w:rsid w:val="00327FC0"/>
    <w:rsid w:val="003504FC"/>
    <w:rsid w:val="003A2682"/>
    <w:rsid w:val="003C11A6"/>
    <w:rsid w:val="006D41F5"/>
    <w:rsid w:val="009B2EBE"/>
    <w:rsid w:val="00A365AB"/>
    <w:rsid w:val="00A96764"/>
    <w:rsid w:val="00AA1D8D"/>
    <w:rsid w:val="00AC57AA"/>
    <w:rsid w:val="00AD32E0"/>
    <w:rsid w:val="00B47730"/>
    <w:rsid w:val="00B95879"/>
    <w:rsid w:val="00BA3234"/>
    <w:rsid w:val="00CB0664"/>
    <w:rsid w:val="00DA41E1"/>
    <w:rsid w:val="00DB22B3"/>
    <w:rsid w:val="00E566AF"/>
    <w:rsid w:val="00EA3E61"/>
    <w:rsid w:val="00EE1EB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F89405"/>
  <w14:defaultImageDpi w14:val="300"/>
  <w15:docId w15:val="{E5886397-A55F-4B79-AEB5-4B897061C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0B3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3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9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0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4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unidu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8DF7758-DFCC-4784-9622-BA16B1ED4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1151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7697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Korisnik</cp:lastModifiedBy>
  <cp:revision>4</cp:revision>
  <cp:lastPrinted>2026-02-27T12:34:00Z</cp:lastPrinted>
  <dcterms:created xsi:type="dcterms:W3CDTF">2026-02-27T12:45:00Z</dcterms:created>
  <dcterms:modified xsi:type="dcterms:W3CDTF">2026-02-27T15:48:00Z</dcterms:modified>
  <cp:category/>
</cp:coreProperties>
</file>