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57AA" w:rsidRDefault="00AC57AA">
      <w:pPr>
        <w:pStyle w:val="Heading1"/>
        <w:rPr>
          <w:rFonts w:cstheme="majorHAnsi"/>
          <w:b w:val="0"/>
          <w:color w:val="FF0000"/>
        </w:rPr>
      </w:pPr>
      <w:r>
        <w:rPr>
          <w:rFonts w:cstheme="majorHAnsi"/>
          <w:b w:val="0"/>
          <w:noProof/>
          <w:color w:val="FF0000"/>
        </w:rPr>
        <w:drawing>
          <wp:inline distT="0" distB="0" distL="0" distR="0" wp14:anchorId="3233F106">
            <wp:extent cx="3103245" cy="101219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3245" cy="1012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DA41E1">
        <w:rPr>
          <w:rFonts w:cstheme="majorHAnsi"/>
          <w:b w:val="0"/>
          <w:color w:val="FF0000"/>
        </w:rPr>
        <w:tab/>
      </w:r>
      <w:r w:rsidR="00DA41E1">
        <w:rPr>
          <w:rFonts w:cstheme="majorHAnsi"/>
          <w:b w:val="0"/>
          <w:color w:val="FF0000"/>
        </w:rPr>
        <w:tab/>
      </w:r>
      <w:r w:rsidR="00DA41E1">
        <w:rPr>
          <w:rFonts w:cstheme="majorHAnsi"/>
          <w:b w:val="0"/>
          <w:color w:val="FF0000"/>
        </w:rPr>
        <w:tab/>
      </w:r>
      <w:r w:rsidR="00DA41E1">
        <w:rPr>
          <w:rFonts w:cstheme="majorHAnsi"/>
          <w:b w:val="0"/>
          <w:color w:val="FF0000"/>
        </w:rPr>
        <w:tab/>
      </w:r>
      <w:r w:rsidR="00DA41E1" w:rsidRPr="00DA41E1">
        <w:rPr>
          <w:rFonts w:ascii="Times New Roman" w:hAnsi="Times New Roman" w:cs="Times New Roman"/>
          <w:b w:val="0"/>
          <w:color w:val="auto"/>
          <w:sz w:val="22"/>
          <w:szCs w:val="22"/>
        </w:rPr>
        <w:t>(</w:t>
      </w:r>
      <w:proofErr w:type="spellStart"/>
      <w:r w:rsidR="00DA41E1" w:rsidRPr="00DA41E1">
        <w:rPr>
          <w:rFonts w:ascii="Times New Roman" w:hAnsi="Times New Roman" w:cs="Times New Roman"/>
          <w:b w:val="0"/>
          <w:color w:val="auto"/>
          <w:sz w:val="22"/>
          <w:szCs w:val="22"/>
        </w:rPr>
        <w:t>Prilog</w:t>
      </w:r>
      <w:proofErr w:type="spellEnd"/>
      <w:r w:rsidR="00DA41E1" w:rsidRPr="00DA41E1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3.)</w:t>
      </w:r>
    </w:p>
    <w:p w:rsidR="00E566AF" w:rsidRPr="00E566AF" w:rsidRDefault="00E566AF" w:rsidP="00E566AF">
      <w:pPr>
        <w:keepNext/>
        <w:keepLines/>
        <w:spacing w:before="120" w:after="120"/>
        <w:jc w:val="both"/>
        <w:outlineLvl w:val="0"/>
        <w:rPr>
          <w:rFonts w:ascii="Times New Roman" w:eastAsia="Calibri" w:hAnsi="Times New Roman" w:cs="Times New Roman"/>
          <w:b/>
          <w:lang w:eastAsia="x-none"/>
        </w:rPr>
      </w:pPr>
      <w:proofErr w:type="spellStart"/>
      <w:r w:rsidRPr="00E566AF">
        <w:rPr>
          <w:rFonts w:ascii="Times New Roman" w:eastAsia="Calibri" w:hAnsi="Times New Roman" w:cs="Times New Roman"/>
          <w:b/>
          <w:lang w:eastAsia="x-none"/>
        </w:rPr>
        <w:t>Evidencijski</w:t>
      </w:r>
      <w:proofErr w:type="spellEnd"/>
      <w:r w:rsidRPr="00E566AF">
        <w:rPr>
          <w:rFonts w:ascii="Times New Roman" w:eastAsia="Calibri" w:hAnsi="Times New Roman" w:cs="Times New Roman"/>
          <w:b/>
          <w:lang w:eastAsia="x-none"/>
        </w:rPr>
        <w:t xml:space="preserve"> </w:t>
      </w:r>
      <w:proofErr w:type="spellStart"/>
      <w:r w:rsidRPr="00E566AF">
        <w:rPr>
          <w:rFonts w:ascii="Times New Roman" w:eastAsia="Calibri" w:hAnsi="Times New Roman" w:cs="Times New Roman"/>
          <w:b/>
          <w:lang w:eastAsia="x-none"/>
        </w:rPr>
        <w:t>broj</w:t>
      </w:r>
      <w:proofErr w:type="spellEnd"/>
      <w:r w:rsidRPr="00E566AF">
        <w:rPr>
          <w:rFonts w:ascii="Times New Roman" w:eastAsia="Calibri" w:hAnsi="Times New Roman" w:cs="Times New Roman"/>
          <w:b/>
          <w:lang w:eastAsia="x-none"/>
        </w:rPr>
        <w:t xml:space="preserve"> </w:t>
      </w:r>
      <w:proofErr w:type="spellStart"/>
      <w:r w:rsidRPr="00E566AF">
        <w:rPr>
          <w:rFonts w:ascii="Times New Roman" w:eastAsia="Calibri" w:hAnsi="Times New Roman" w:cs="Times New Roman"/>
          <w:b/>
          <w:lang w:eastAsia="x-none"/>
        </w:rPr>
        <w:t>nabave</w:t>
      </w:r>
      <w:proofErr w:type="spellEnd"/>
      <w:r w:rsidRPr="00E566AF">
        <w:rPr>
          <w:rFonts w:ascii="Times New Roman" w:eastAsia="Calibri" w:hAnsi="Times New Roman" w:cs="Times New Roman"/>
          <w:b/>
          <w:lang w:eastAsia="x-none"/>
        </w:rPr>
        <w:t>: E-JN-394-2026</w:t>
      </w:r>
    </w:p>
    <w:p w:rsidR="00E566AF" w:rsidRDefault="00E566AF" w:rsidP="00E566AF">
      <w:pPr>
        <w:keepNext/>
        <w:keepLines/>
        <w:spacing w:before="120" w:after="120"/>
        <w:jc w:val="both"/>
        <w:outlineLvl w:val="0"/>
        <w:rPr>
          <w:rFonts w:ascii="Times New Roman" w:eastAsia="Calibri" w:hAnsi="Times New Roman" w:cs="Times New Roman"/>
          <w:b/>
          <w:lang w:eastAsia="x-none"/>
        </w:rPr>
      </w:pPr>
      <w:proofErr w:type="spellStart"/>
      <w:r w:rsidRPr="00E566AF">
        <w:rPr>
          <w:rFonts w:ascii="Times New Roman" w:eastAsia="Calibri" w:hAnsi="Times New Roman" w:cs="Times New Roman"/>
          <w:b/>
          <w:lang w:eastAsia="x-none"/>
        </w:rPr>
        <w:t>Predmet</w:t>
      </w:r>
      <w:proofErr w:type="spellEnd"/>
      <w:r w:rsidRPr="00E566AF">
        <w:rPr>
          <w:rFonts w:ascii="Times New Roman" w:eastAsia="Calibri" w:hAnsi="Times New Roman" w:cs="Times New Roman"/>
          <w:b/>
          <w:lang w:eastAsia="x-none"/>
        </w:rPr>
        <w:t xml:space="preserve"> </w:t>
      </w:r>
      <w:proofErr w:type="spellStart"/>
      <w:r w:rsidRPr="00E566AF">
        <w:rPr>
          <w:rFonts w:ascii="Times New Roman" w:eastAsia="Calibri" w:hAnsi="Times New Roman" w:cs="Times New Roman"/>
          <w:b/>
          <w:lang w:eastAsia="x-none"/>
        </w:rPr>
        <w:t>nabave</w:t>
      </w:r>
      <w:proofErr w:type="spellEnd"/>
      <w:r w:rsidRPr="00E566AF">
        <w:rPr>
          <w:rFonts w:ascii="Times New Roman" w:eastAsia="Calibri" w:hAnsi="Times New Roman" w:cs="Times New Roman"/>
          <w:b/>
          <w:lang w:eastAsia="x-none"/>
        </w:rPr>
        <w:t xml:space="preserve">:  </w:t>
      </w:r>
      <w:proofErr w:type="spellStart"/>
      <w:r w:rsidRPr="00E566AF">
        <w:rPr>
          <w:rFonts w:ascii="Times New Roman" w:eastAsia="Calibri" w:hAnsi="Times New Roman" w:cs="Times New Roman"/>
          <w:b/>
          <w:lang w:eastAsia="x-none"/>
        </w:rPr>
        <w:t>Meteo</w:t>
      </w:r>
      <w:proofErr w:type="spellEnd"/>
      <w:r w:rsidRPr="00E566AF">
        <w:rPr>
          <w:rFonts w:ascii="Times New Roman" w:eastAsia="Calibri" w:hAnsi="Times New Roman" w:cs="Times New Roman"/>
          <w:b/>
          <w:lang w:eastAsia="x-none"/>
        </w:rPr>
        <w:t xml:space="preserve"> </w:t>
      </w:r>
      <w:proofErr w:type="spellStart"/>
      <w:r w:rsidRPr="00E566AF">
        <w:rPr>
          <w:rFonts w:ascii="Times New Roman" w:eastAsia="Calibri" w:hAnsi="Times New Roman" w:cs="Times New Roman"/>
          <w:b/>
          <w:lang w:eastAsia="x-none"/>
        </w:rPr>
        <w:t>postaje</w:t>
      </w:r>
      <w:proofErr w:type="spellEnd"/>
      <w:r w:rsidRPr="00E566AF">
        <w:rPr>
          <w:rFonts w:ascii="Times New Roman" w:eastAsia="Calibri" w:hAnsi="Times New Roman" w:cs="Times New Roman"/>
          <w:b/>
          <w:lang w:eastAsia="x-none"/>
        </w:rPr>
        <w:t xml:space="preserve"> </w:t>
      </w:r>
      <w:proofErr w:type="spellStart"/>
      <w:r w:rsidR="00327FC0">
        <w:rPr>
          <w:rFonts w:ascii="Times New Roman" w:eastAsia="Calibri" w:hAnsi="Times New Roman" w:cs="Times New Roman"/>
          <w:b/>
          <w:lang w:eastAsia="x-none"/>
        </w:rPr>
        <w:t>s</w:t>
      </w:r>
      <w:r w:rsidRPr="00E566AF">
        <w:rPr>
          <w:rFonts w:ascii="Times New Roman" w:eastAsia="Calibri" w:hAnsi="Times New Roman" w:cs="Times New Roman"/>
          <w:b/>
          <w:lang w:eastAsia="x-none"/>
        </w:rPr>
        <w:t>a</w:t>
      </w:r>
      <w:proofErr w:type="spellEnd"/>
      <w:r w:rsidRPr="00E566AF">
        <w:rPr>
          <w:rFonts w:ascii="Times New Roman" w:eastAsia="Calibri" w:hAnsi="Times New Roman" w:cs="Times New Roman"/>
          <w:b/>
          <w:lang w:eastAsia="x-none"/>
        </w:rPr>
        <w:t xml:space="preserve"> </w:t>
      </w:r>
      <w:proofErr w:type="spellStart"/>
      <w:r w:rsidRPr="00E566AF">
        <w:rPr>
          <w:rFonts w:ascii="Times New Roman" w:eastAsia="Calibri" w:hAnsi="Times New Roman" w:cs="Times New Roman"/>
          <w:b/>
          <w:lang w:eastAsia="x-none"/>
        </w:rPr>
        <w:t>solarnim</w:t>
      </w:r>
      <w:proofErr w:type="spellEnd"/>
      <w:r w:rsidRPr="00E566AF">
        <w:rPr>
          <w:rFonts w:ascii="Times New Roman" w:eastAsia="Calibri" w:hAnsi="Times New Roman" w:cs="Times New Roman"/>
          <w:b/>
          <w:lang w:eastAsia="x-none"/>
        </w:rPr>
        <w:t xml:space="preserve"> </w:t>
      </w:r>
      <w:proofErr w:type="spellStart"/>
      <w:r w:rsidRPr="00E566AF">
        <w:rPr>
          <w:rFonts w:ascii="Times New Roman" w:eastAsia="Calibri" w:hAnsi="Times New Roman" w:cs="Times New Roman"/>
          <w:b/>
          <w:lang w:eastAsia="x-none"/>
        </w:rPr>
        <w:t>napajanjem</w:t>
      </w:r>
      <w:proofErr w:type="spellEnd"/>
      <w:r w:rsidRPr="00E566AF">
        <w:rPr>
          <w:rFonts w:ascii="Times New Roman" w:eastAsia="Calibri" w:hAnsi="Times New Roman" w:cs="Times New Roman"/>
          <w:b/>
          <w:lang w:eastAsia="x-none"/>
        </w:rPr>
        <w:t xml:space="preserve"> i </w:t>
      </w:r>
      <w:proofErr w:type="spellStart"/>
      <w:r w:rsidRPr="00E566AF">
        <w:rPr>
          <w:rFonts w:ascii="Times New Roman" w:eastAsia="Calibri" w:hAnsi="Times New Roman" w:cs="Times New Roman"/>
          <w:b/>
          <w:lang w:eastAsia="x-none"/>
        </w:rPr>
        <w:t>senzorima</w:t>
      </w:r>
      <w:proofErr w:type="spellEnd"/>
      <w:r w:rsidRPr="00E566AF">
        <w:rPr>
          <w:rFonts w:ascii="Times New Roman" w:eastAsia="Calibri" w:hAnsi="Times New Roman" w:cs="Times New Roman"/>
          <w:b/>
          <w:lang w:eastAsia="x-none"/>
        </w:rPr>
        <w:t xml:space="preserve"> za </w:t>
      </w:r>
      <w:proofErr w:type="spellStart"/>
      <w:r w:rsidRPr="00E566AF">
        <w:rPr>
          <w:rFonts w:ascii="Times New Roman" w:eastAsia="Calibri" w:hAnsi="Times New Roman" w:cs="Times New Roman"/>
          <w:b/>
          <w:lang w:eastAsia="x-none"/>
        </w:rPr>
        <w:t>maslinik</w:t>
      </w:r>
      <w:proofErr w:type="spellEnd"/>
    </w:p>
    <w:p w:rsidR="00E566AF" w:rsidRPr="00E566AF" w:rsidRDefault="00E566AF" w:rsidP="00E566AF">
      <w:pPr>
        <w:keepNext/>
        <w:keepLines/>
        <w:spacing w:before="120" w:after="120"/>
        <w:jc w:val="both"/>
        <w:outlineLvl w:val="0"/>
        <w:rPr>
          <w:rFonts w:ascii="Times New Roman" w:eastAsia="Calibri" w:hAnsi="Times New Roman" w:cs="Times New Roman"/>
          <w:b/>
          <w:lang w:eastAsia="x-none"/>
        </w:rPr>
      </w:pPr>
    </w:p>
    <w:p w:rsidR="00E566AF" w:rsidRPr="00E566AF" w:rsidRDefault="00E566AF" w:rsidP="00E566AF">
      <w:pPr>
        <w:keepNext/>
        <w:keepLines/>
        <w:spacing w:before="120" w:after="120"/>
        <w:jc w:val="both"/>
        <w:outlineLvl w:val="0"/>
        <w:rPr>
          <w:rFonts w:ascii="Times New Roman" w:eastAsia="Calibri" w:hAnsi="Times New Roman" w:cs="Times New Roman"/>
          <w:b/>
          <w:lang w:eastAsia="x-none"/>
        </w:rPr>
      </w:pPr>
      <w:r w:rsidRPr="00E566AF">
        <w:rPr>
          <w:rFonts w:ascii="Times New Roman" w:eastAsia="Calibri" w:hAnsi="Times New Roman" w:cs="Times New Roman"/>
          <w:b/>
          <w:lang w:eastAsia="x-none"/>
        </w:rPr>
        <w:t>TEHNIČKA SPECIFIKACIJA</w:t>
      </w:r>
    </w:p>
    <w:p w:rsidR="00E566AF" w:rsidRDefault="00E566AF" w:rsidP="00E566AF">
      <w:pPr>
        <w:spacing w:before="120"/>
        <w:rPr>
          <w:rFonts w:ascii="Times New Roman" w:hAnsi="Times New Roman" w:cs="Times New Roman"/>
        </w:rPr>
      </w:pPr>
      <w:proofErr w:type="spellStart"/>
      <w:r w:rsidRPr="00E566AF">
        <w:rPr>
          <w:rFonts w:ascii="Times New Roman" w:hAnsi="Times New Roman" w:cs="Times New Roman"/>
        </w:rPr>
        <w:t>Ponuđena</w:t>
      </w:r>
      <w:proofErr w:type="spellEnd"/>
      <w:r w:rsidRPr="00E566AF">
        <w:rPr>
          <w:rFonts w:ascii="Times New Roman" w:hAnsi="Times New Roman" w:cs="Times New Roman"/>
        </w:rPr>
        <w:t xml:space="preserve"> </w:t>
      </w:r>
      <w:proofErr w:type="spellStart"/>
      <w:r w:rsidRPr="00E566AF">
        <w:rPr>
          <w:rFonts w:ascii="Times New Roman" w:hAnsi="Times New Roman" w:cs="Times New Roman"/>
        </w:rPr>
        <w:t>roba</w:t>
      </w:r>
      <w:proofErr w:type="spellEnd"/>
      <w:r w:rsidRPr="00E566AF">
        <w:rPr>
          <w:rFonts w:ascii="Times New Roman" w:hAnsi="Times New Roman" w:cs="Times New Roman"/>
        </w:rPr>
        <w:t xml:space="preserve"> mora po </w:t>
      </w:r>
      <w:proofErr w:type="spellStart"/>
      <w:r w:rsidRPr="00E566AF">
        <w:rPr>
          <w:rFonts w:ascii="Times New Roman" w:hAnsi="Times New Roman" w:cs="Times New Roman"/>
        </w:rPr>
        <w:t>specifikacijama</w:t>
      </w:r>
      <w:proofErr w:type="spellEnd"/>
      <w:r w:rsidRPr="00E566AF">
        <w:rPr>
          <w:rFonts w:ascii="Times New Roman" w:hAnsi="Times New Roman" w:cs="Times New Roman"/>
        </w:rPr>
        <w:t xml:space="preserve"> i </w:t>
      </w:r>
      <w:proofErr w:type="spellStart"/>
      <w:proofErr w:type="gramStart"/>
      <w:r w:rsidRPr="00E566AF">
        <w:rPr>
          <w:rFonts w:ascii="Times New Roman" w:hAnsi="Times New Roman" w:cs="Times New Roman"/>
        </w:rPr>
        <w:t>kvaliteti</w:t>
      </w:r>
      <w:proofErr w:type="spellEnd"/>
      <w:r w:rsidRPr="00E566AF">
        <w:rPr>
          <w:rFonts w:ascii="Times New Roman" w:hAnsi="Times New Roman" w:cs="Times New Roman"/>
        </w:rPr>
        <w:t xml:space="preserve">  </w:t>
      </w:r>
      <w:proofErr w:type="spellStart"/>
      <w:r w:rsidRPr="00E566AF">
        <w:rPr>
          <w:rFonts w:ascii="Times New Roman" w:hAnsi="Times New Roman" w:cs="Times New Roman"/>
        </w:rPr>
        <w:t>odgovarati</w:t>
      </w:r>
      <w:proofErr w:type="spellEnd"/>
      <w:proofErr w:type="gramEnd"/>
      <w:r w:rsidRPr="00E566AF">
        <w:rPr>
          <w:rFonts w:ascii="Times New Roman" w:hAnsi="Times New Roman" w:cs="Times New Roman"/>
        </w:rPr>
        <w:t xml:space="preserve"> </w:t>
      </w:r>
      <w:proofErr w:type="spellStart"/>
      <w:r w:rsidRPr="00E566AF">
        <w:rPr>
          <w:rFonts w:ascii="Times New Roman" w:hAnsi="Times New Roman" w:cs="Times New Roman"/>
        </w:rPr>
        <w:t>svim</w:t>
      </w:r>
      <w:proofErr w:type="spellEnd"/>
      <w:r w:rsidRPr="00E566AF">
        <w:rPr>
          <w:rFonts w:ascii="Times New Roman" w:hAnsi="Times New Roman" w:cs="Times New Roman"/>
        </w:rPr>
        <w:t xml:space="preserve"> </w:t>
      </w:r>
      <w:proofErr w:type="spellStart"/>
      <w:r w:rsidRPr="00E566AF">
        <w:rPr>
          <w:rFonts w:ascii="Times New Roman" w:hAnsi="Times New Roman" w:cs="Times New Roman"/>
        </w:rPr>
        <w:t>propisanim</w:t>
      </w:r>
      <w:proofErr w:type="spellEnd"/>
      <w:r w:rsidRPr="00E566AF">
        <w:rPr>
          <w:rFonts w:ascii="Times New Roman" w:hAnsi="Times New Roman" w:cs="Times New Roman"/>
        </w:rPr>
        <w:t xml:space="preserve"> </w:t>
      </w:r>
      <w:proofErr w:type="spellStart"/>
      <w:r w:rsidRPr="00E566AF">
        <w:rPr>
          <w:rFonts w:ascii="Times New Roman" w:hAnsi="Times New Roman" w:cs="Times New Roman"/>
        </w:rPr>
        <w:t>odredbama</w:t>
      </w:r>
      <w:proofErr w:type="spellEnd"/>
      <w:r w:rsidRPr="00E566AF">
        <w:rPr>
          <w:rFonts w:ascii="Times New Roman" w:hAnsi="Times New Roman" w:cs="Times New Roman"/>
        </w:rPr>
        <w:t xml:space="preserve"> i </w:t>
      </w:r>
      <w:proofErr w:type="spellStart"/>
      <w:r w:rsidRPr="00E566AF">
        <w:rPr>
          <w:rFonts w:ascii="Times New Roman" w:hAnsi="Times New Roman" w:cs="Times New Roman"/>
        </w:rPr>
        <w:t>uvjetima</w:t>
      </w:r>
      <w:proofErr w:type="spellEnd"/>
      <w:r w:rsidRPr="00E566AF">
        <w:rPr>
          <w:rFonts w:ascii="Times New Roman" w:hAnsi="Times New Roman" w:cs="Times New Roman"/>
        </w:rPr>
        <w:t xml:space="preserve"> </w:t>
      </w:r>
      <w:proofErr w:type="spellStart"/>
      <w:r w:rsidRPr="00E566AF">
        <w:rPr>
          <w:rFonts w:ascii="Times New Roman" w:hAnsi="Times New Roman" w:cs="Times New Roman"/>
        </w:rPr>
        <w:t>iz</w:t>
      </w:r>
      <w:proofErr w:type="spellEnd"/>
      <w:r w:rsidRPr="00E566AF">
        <w:rPr>
          <w:rFonts w:ascii="Times New Roman" w:hAnsi="Times New Roman" w:cs="Times New Roman"/>
        </w:rPr>
        <w:t xml:space="preserve"> </w:t>
      </w:r>
      <w:proofErr w:type="spellStart"/>
      <w:r w:rsidRPr="00E566AF">
        <w:rPr>
          <w:rFonts w:ascii="Times New Roman" w:hAnsi="Times New Roman" w:cs="Times New Roman"/>
        </w:rPr>
        <w:t>postupka</w:t>
      </w:r>
      <w:proofErr w:type="spellEnd"/>
      <w:r w:rsidRPr="00E566AF">
        <w:rPr>
          <w:rFonts w:ascii="Times New Roman" w:hAnsi="Times New Roman" w:cs="Times New Roman"/>
        </w:rPr>
        <w:t xml:space="preserve"> i </w:t>
      </w:r>
      <w:proofErr w:type="spellStart"/>
      <w:r w:rsidRPr="00E566AF">
        <w:rPr>
          <w:rFonts w:ascii="Times New Roman" w:hAnsi="Times New Roman" w:cs="Times New Roman"/>
        </w:rPr>
        <w:t>Troškovnika</w:t>
      </w:r>
      <w:proofErr w:type="spellEnd"/>
      <w:r w:rsidRPr="00E566AF">
        <w:rPr>
          <w:rFonts w:ascii="Times New Roman" w:hAnsi="Times New Roman" w:cs="Times New Roman"/>
        </w:rPr>
        <w:t xml:space="preserve">, </w:t>
      </w:r>
      <w:proofErr w:type="spellStart"/>
      <w:r w:rsidRPr="00E566AF">
        <w:rPr>
          <w:rFonts w:ascii="Times New Roman" w:hAnsi="Times New Roman" w:cs="Times New Roman"/>
        </w:rPr>
        <w:t>te</w:t>
      </w:r>
      <w:proofErr w:type="spellEnd"/>
      <w:r w:rsidRPr="00E566AF">
        <w:rPr>
          <w:rFonts w:ascii="Times New Roman" w:hAnsi="Times New Roman" w:cs="Times New Roman"/>
        </w:rPr>
        <w:t xml:space="preserve"> </w:t>
      </w:r>
      <w:proofErr w:type="spellStart"/>
      <w:r w:rsidRPr="00E566AF">
        <w:rPr>
          <w:rFonts w:ascii="Times New Roman" w:hAnsi="Times New Roman" w:cs="Times New Roman"/>
        </w:rPr>
        <w:t>važećim</w:t>
      </w:r>
      <w:proofErr w:type="spellEnd"/>
      <w:r w:rsidRPr="00E566AF">
        <w:rPr>
          <w:rFonts w:ascii="Times New Roman" w:hAnsi="Times New Roman" w:cs="Times New Roman"/>
        </w:rPr>
        <w:t xml:space="preserve"> </w:t>
      </w:r>
      <w:proofErr w:type="spellStart"/>
      <w:r w:rsidRPr="00E566AF">
        <w:rPr>
          <w:rFonts w:ascii="Times New Roman" w:hAnsi="Times New Roman" w:cs="Times New Roman"/>
        </w:rPr>
        <w:t>propisima</w:t>
      </w:r>
      <w:proofErr w:type="spellEnd"/>
      <w:r w:rsidRPr="00E566AF">
        <w:rPr>
          <w:rFonts w:ascii="Times New Roman" w:hAnsi="Times New Roman" w:cs="Times New Roman"/>
        </w:rPr>
        <w:t xml:space="preserve"> </w:t>
      </w:r>
      <w:proofErr w:type="spellStart"/>
      <w:r w:rsidRPr="00E566AF">
        <w:rPr>
          <w:rFonts w:ascii="Times New Roman" w:hAnsi="Times New Roman" w:cs="Times New Roman"/>
        </w:rPr>
        <w:t>Republike</w:t>
      </w:r>
      <w:proofErr w:type="spellEnd"/>
      <w:r w:rsidRPr="00E566AF">
        <w:rPr>
          <w:rFonts w:ascii="Times New Roman" w:hAnsi="Times New Roman" w:cs="Times New Roman"/>
        </w:rPr>
        <w:t xml:space="preserve"> </w:t>
      </w:r>
      <w:proofErr w:type="spellStart"/>
      <w:r w:rsidRPr="00E566AF">
        <w:rPr>
          <w:rFonts w:ascii="Times New Roman" w:hAnsi="Times New Roman" w:cs="Times New Roman"/>
        </w:rPr>
        <w:t>Hrvatske</w:t>
      </w:r>
      <w:proofErr w:type="spellEnd"/>
      <w:r w:rsidRPr="00E566AF">
        <w:rPr>
          <w:rFonts w:ascii="Times New Roman" w:hAnsi="Times New Roman" w:cs="Times New Roman"/>
        </w:rPr>
        <w:t xml:space="preserve"> i EU.</w:t>
      </w:r>
    </w:p>
    <w:p w:rsidR="00E566AF" w:rsidRPr="00E566AF" w:rsidRDefault="00E566AF" w:rsidP="00E566AF">
      <w:pPr>
        <w:spacing w:before="120"/>
        <w:rPr>
          <w:rFonts w:ascii="Times New Roman" w:hAnsi="Times New Roman" w:cs="Times New Roman"/>
        </w:rPr>
      </w:pPr>
      <w:proofErr w:type="spellStart"/>
      <w:r w:rsidRPr="00E566AF">
        <w:rPr>
          <w:rFonts w:ascii="Times New Roman" w:hAnsi="Times New Roman" w:cs="Times New Roman"/>
        </w:rPr>
        <w:t>Predmet</w:t>
      </w:r>
      <w:proofErr w:type="spellEnd"/>
      <w:r w:rsidRPr="00E566AF">
        <w:rPr>
          <w:rFonts w:ascii="Times New Roman" w:hAnsi="Times New Roman" w:cs="Times New Roman"/>
        </w:rPr>
        <w:t xml:space="preserve"> </w:t>
      </w:r>
      <w:proofErr w:type="spellStart"/>
      <w:r w:rsidRPr="00E566AF">
        <w:rPr>
          <w:rFonts w:ascii="Times New Roman" w:hAnsi="Times New Roman" w:cs="Times New Roman"/>
        </w:rPr>
        <w:t>nabave</w:t>
      </w:r>
      <w:proofErr w:type="spellEnd"/>
      <w:r w:rsidRPr="00E566AF">
        <w:rPr>
          <w:rFonts w:ascii="Times New Roman" w:hAnsi="Times New Roman" w:cs="Times New Roman"/>
        </w:rPr>
        <w:t xml:space="preserve"> je </w:t>
      </w:r>
      <w:proofErr w:type="spellStart"/>
      <w:r w:rsidRPr="00E566AF">
        <w:rPr>
          <w:rFonts w:ascii="Times New Roman" w:hAnsi="Times New Roman" w:cs="Times New Roman"/>
        </w:rPr>
        <w:t>nabava</w:t>
      </w:r>
      <w:proofErr w:type="spellEnd"/>
      <w:r w:rsidRPr="00E566AF">
        <w:rPr>
          <w:rFonts w:ascii="Times New Roman" w:hAnsi="Times New Roman" w:cs="Times New Roman"/>
        </w:rPr>
        <w:t xml:space="preserve">, </w:t>
      </w:r>
      <w:proofErr w:type="spellStart"/>
      <w:r w:rsidRPr="00E566AF">
        <w:rPr>
          <w:rFonts w:ascii="Times New Roman" w:hAnsi="Times New Roman" w:cs="Times New Roman"/>
        </w:rPr>
        <w:t>isporuka</w:t>
      </w:r>
      <w:proofErr w:type="spellEnd"/>
      <w:r w:rsidRPr="00E566AF">
        <w:rPr>
          <w:rFonts w:ascii="Times New Roman" w:hAnsi="Times New Roman" w:cs="Times New Roman"/>
        </w:rPr>
        <w:t xml:space="preserve">, </w:t>
      </w:r>
      <w:proofErr w:type="spellStart"/>
      <w:r w:rsidRPr="00E566AF">
        <w:rPr>
          <w:rFonts w:ascii="Times New Roman" w:hAnsi="Times New Roman" w:cs="Times New Roman"/>
        </w:rPr>
        <w:t>montaža</w:t>
      </w:r>
      <w:proofErr w:type="spellEnd"/>
      <w:r w:rsidRPr="00E566AF">
        <w:rPr>
          <w:rFonts w:ascii="Times New Roman" w:hAnsi="Times New Roman" w:cs="Times New Roman"/>
        </w:rPr>
        <w:t xml:space="preserve"> i </w:t>
      </w:r>
      <w:proofErr w:type="spellStart"/>
      <w:r w:rsidRPr="00E566AF">
        <w:rPr>
          <w:rFonts w:ascii="Times New Roman" w:hAnsi="Times New Roman" w:cs="Times New Roman"/>
        </w:rPr>
        <w:t>puštanje</w:t>
      </w:r>
      <w:proofErr w:type="spellEnd"/>
      <w:r w:rsidRPr="00E566AF">
        <w:rPr>
          <w:rFonts w:ascii="Times New Roman" w:hAnsi="Times New Roman" w:cs="Times New Roman"/>
        </w:rPr>
        <w:t xml:space="preserve"> u </w:t>
      </w:r>
      <w:proofErr w:type="spellStart"/>
      <w:r w:rsidRPr="00E566AF">
        <w:rPr>
          <w:rFonts w:ascii="Times New Roman" w:hAnsi="Times New Roman" w:cs="Times New Roman"/>
        </w:rPr>
        <w:t>pogon</w:t>
      </w:r>
      <w:proofErr w:type="spellEnd"/>
      <w:r w:rsidRPr="00E566AF">
        <w:rPr>
          <w:rFonts w:ascii="Times New Roman" w:hAnsi="Times New Roman" w:cs="Times New Roman"/>
        </w:rPr>
        <w:t xml:space="preserve"> tri (3) </w:t>
      </w:r>
      <w:proofErr w:type="spellStart"/>
      <w:r w:rsidR="00327FC0">
        <w:rPr>
          <w:rFonts w:ascii="Times New Roman" w:hAnsi="Times New Roman" w:cs="Times New Roman"/>
        </w:rPr>
        <w:t>meteo</w:t>
      </w:r>
      <w:proofErr w:type="spellEnd"/>
      <w:r w:rsidR="00327FC0">
        <w:rPr>
          <w:rFonts w:ascii="Times New Roman" w:hAnsi="Times New Roman" w:cs="Times New Roman"/>
        </w:rPr>
        <w:t xml:space="preserve"> </w:t>
      </w:r>
      <w:proofErr w:type="spellStart"/>
      <w:r w:rsidRPr="00E566AF">
        <w:rPr>
          <w:rFonts w:ascii="Times New Roman" w:hAnsi="Times New Roman" w:cs="Times New Roman"/>
        </w:rPr>
        <w:t>postaje</w:t>
      </w:r>
      <w:proofErr w:type="spellEnd"/>
      <w:r w:rsidR="00327FC0">
        <w:rPr>
          <w:rFonts w:ascii="Times New Roman" w:hAnsi="Times New Roman" w:cs="Times New Roman"/>
        </w:rPr>
        <w:t xml:space="preserve"> </w:t>
      </w:r>
      <w:proofErr w:type="spellStart"/>
      <w:r w:rsidR="00327FC0">
        <w:rPr>
          <w:rFonts w:ascii="Times New Roman" w:hAnsi="Times New Roman" w:cs="Times New Roman"/>
        </w:rPr>
        <w:t>sa</w:t>
      </w:r>
      <w:proofErr w:type="spellEnd"/>
      <w:r w:rsidR="00327FC0">
        <w:rPr>
          <w:rFonts w:ascii="Times New Roman" w:hAnsi="Times New Roman" w:cs="Times New Roman"/>
        </w:rPr>
        <w:t xml:space="preserve"> </w:t>
      </w:r>
      <w:proofErr w:type="spellStart"/>
      <w:r w:rsidR="00327FC0">
        <w:rPr>
          <w:rFonts w:ascii="Times New Roman" w:hAnsi="Times New Roman" w:cs="Times New Roman"/>
        </w:rPr>
        <w:t>solarnim</w:t>
      </w:r>
      <w:proofErr w:type="spellEnd"/>
      <w:r w:rsidR="00327FC0">
        <w:rPr>
          <w:rFonts w:ascii="Times New Roman" w:hAnsi="Times New Roman" w:cs="Times New Roman"/>
        </w:rPr>
        <w:t xml:space="preserve"> </w:t>
      </w:r>
      <w:proofErr w:type="spellStart"/>
      <w:r w:rsidR="00327FC0">
        <w:rPr>
          <w:rFonts w:ascii="Times New Roman" w:hAnsi="Times New Roman" w:cs="Times New Roman"/>
        </w:rPr>
        <w:t>napajanjem</w:t>
      </w:r>
      <w:proofErr w:type="spellEnd"/>
      <w:r w:rsidR="00327FC0">
        <w:rPr>
          <w:rFonts w:ascii="Times New Roman" w:hAnsi="Times New Roman" w:cs="Times New Roman"/>
        </w:rPr>
        <w:t xml:space="preserve"> i </w:t>
      </w:r>
      <w:proofErr w:type="spellStart"/>
      <w:r w:rsidR="00327FC0">
        <w:rPr>
          <w:rFonts w:ascii="Times New Roman" w:hAnsi="Times New Roman" w:cs="Times New Roman"/>
        </w:rPr>
        <w:t>senzorima</w:t>
      </w:r>
      <w:proofErr w:type="spellEnd"/>
      <w:r w:rsidR="00327FC0">
        <w:rPr>
          <w:rFonts w:ascii="Times New Roman" w:hAnsi="Times New Roman" w:cs="Times New Roman"/>
        </w:rPr>
        <w:t xml:space="preserve"> za</w:t>
      </w:r>
      <w:r w:rsidRPr="00E566AF">
        <w:rPr>
          <w:rFonts w:ascii="Times New Roman" w:hAnsi="Times New Roman" w:cs="Times New Roman"/>
        </w:rPr>
        <w:t xml:space="preserve"> </w:t>
      </w:r>
      <w:proofErr w:type="spellStart"/>
      <w:r w:rsidRPr="00E566AF">
        <w:rPr>
          <w:rFonts w:ascii="Times New Roman" w:hAnsi="Times New Roman" w:cs="Times New Roman"/>
        </w:rPr>
        <w:t>maslinike</w:t>
      </w:r>
      <w:proofErr w:type="spellEnd"/>
      <w:r w:rsidRPr="00E566AF">
        <w:rPr>
          <w:rFonts w:ascii="Times New Roman" w:hAnsi="Times New Roman" w:cs="Times New Roman"/>
        </w:rPr>
        <w:t xml:space="preserve"> </w:t>
      </w:r>
      <w:proofErr w:type="spellStart"/>
      <w:r w:rsidRPr="00E566AF">
        <w:rPr>
          <w:rFonts w:ascii="Times New Roman" w:hAnsi="Times New Roman" w:cs="Times New Roman"/>
        </w:rPr>
        <w:t>na</w:t>
      </w:r>
      <w:proofErr w:type="spellEnd"/>
      <w:r w:rsidRPr="00E566AF">
        <w:rPr>
          <w:rFonts w:ascii="Times New Roman" w:hAnsi="Times New Roman" w:cs="Times New Roman"/>
        </w:rPr>
        <w:t xml:space="preserve"> </w:t>
      </w:r>
      <w:proofErr w:type="spellStart"/>
      <w:r w:rsidRPr="00E566AF">
        <w:rPr>
          <w:rFonts w:ascii="Times New Roman" w:hAnsi="Times New Roman" w:cs="Times New Roman"/>
        </w:rPr>
        <w:t>području</w:t>
      </w:r>
      <w:proofErr w:type="spellEnd"/>
      <w:r w:rsidRPr="00E566AF">
        <w:rPr>
          <w:rFonts w:ascii="Times New Roman" w:hAnsi="Times New Roman" w:cs="Times New Roman"/>
        </w:rPr>
        <w:t xml:space="preserve"> </w:t>
      </w:r>
      <w:proofErr w:type="spellStart"/>
      <w:r w:rsidRPr="00E566AF">
        <w:rPr>
          <w:rFonts w:ascii="Times New Roman" w:hAnsi="Times New Roman" w:cs="Times New Roman"/>
        </w:rPr>
        <w:t>Dubrovnika</w:t>
      </w:r>
      <w:proofErr w:type="spellEnd"/>
      <w:r w:rsidRPr="00E566AF">
        <w:rPr>
          <w:rFonts w:ascii="Times New Roman" w:hAnsi="Times New Roman" w:cs="Times New Roman"/>
        </w:rPr>
        <w:t xml:space="preserve"> i </w:t>
      </w:r>
      <w:proofErr w:type="spellStart"/>
      <w:r w:rsidRPr="00E566AF">
        <w:rPr>
          <w:rFonts w:ascii="Times New Roman" w:hAnsi="Times New Roman" w:cs="Times New Roman"/>
        </w:rPr>
        <w:t>okolnih</w:t>
      </w:r>
      <w:proofErr w:type="spellEnd"/>
      <w:r w:rsidRPr="00E566AF">
        <w:rPr>
          <w:rFonts w:ascii="Times New Roman" w:hAnsi="Times New Roman" w:cs="Times New Roman"/>
        </w:rPr>
        <w:t xml:space="preserve"> </w:t>
      </w:r>
      <w:proofErr w:type="spellStart"/>
      <w:r w:rsidRPr="00E566AF">
        <w:rPr>
          <w:rFonts w:ascii="Times New Roman" w:hAnsi="Times New Roman" w:cs="Times New Roman"/>
        </w:rPr>
        <w:t>općina</w:t>
      </w:r>
      <w:proofErr w:type="spellEnd"/>
      <w:r w:rsidRPr="00E566AF">
        <w:rPr>
          <w:rFonts w:ascii="Times New Roman" w:hAnsi="Times New Roman" w:cs="Times New Roman"/>
        </w:rPr>
        <w:t xml:space="preserve">, </w:t>
      </w:r>
      <w:proofErr w:type="spellStart"/>
      <w:r w:rsidRPr="00E566AF">
        <w:rPr>
          <w:rFonts w:ascii="Times New Roman" w:hAnsi="Times New Roman" w:cs="Times New Roman"/>
        </w:rPr>
        <w:t>kao</w:t>
      </w:r>
      <w:proofErr w:type="spellEnd"/>
      <w:r w:rsidRPr="00E566AF">
        <w:rPr>
          <w:rFonts w:ascii="Times New Roman" w:hAnsi="Times New Roman" w:cs="Times New Roman"/>
        </w:rPr>
        <w:t xml:space="preserve"> </w:t>
      </w:r>
      <w:proofErr w:type="spellStart"/>
      <w:r w:rsidRPr="00E566AF">
        <w:rPr>
          <w:rFonts w:ascii="Times New Roman" w:hAnsi="Times New Roman" w:cs="Times New Roman"/>
        </w:rPr>
        <w:t>integriranog</w:t>
      </w:r>
      <w:proofErr w:type="spellEnd"/>
      <w:r w:rsidRPr="00E566AF">
        <w:rPr>
          <w:rFonts w:ascii="Times New Roman" w:hAnsi="Times New Roman" w:cs="Times New Roman"/>
        </w:rPr>
        <w:t xml:space="preserve">, </w:t>
      </w:r>
      <w:proofErr w:type="spellStart"/>
      <w:r w:rsidRPr="00E566AF">
        <w:rPr>
          <w:rFonts w:ascii="Times New Roman" w:hAnsi="Times New Roman" w:cs="Times New Roman"/>
        </w:rPr>
        <w:t>funkcionalnog</w:t>
      </w:r>
      <w:proofErr w:type="spellEnd"/>
      <w:r w:rsidRPr="00E566AF">
        <w:rPr>
          <w:rFonts w:ascii="Times New Roman" w:hAnsi="Times New Roman" w:cs="Times New Roman"/>
        </w:rPr>
        <w:t xml:space="preserve"> i </w:t>
      </w:r>
      <w:proofErr w:type="spellStart"/>
      <w:r w:rsidRPr="00E566AF">
        <w:rPr>
          <w:rFonts w:ascii="Times New Roman" w:hAnsi="Times New Roman" w:cs="Times New Roman"/>
        </w:rPr>
        <w:t>testiranog</w:t>
      </w:r>
      <w:proofErr w:type="spellEnd"/>
      <w:r w:rsidRPr="00E566AF">
        <w:rPr>
          <w:rFonts w:ascii="Times New Roman" w:hAnsi="Times New Roman" w:cs="Times New Roman"/>
        </w:rPr>
        <w:t xml:space="preserve"> </w:t>
      </w:r>
      <w:proofErr w:type="spellStart"/>
      <w:r w:rsidRPr="00E566AF">
        <w:rPr>
          <w:rFonts w:ascii="Times New Roman" w:hAnsi="Times New Roman" w:cs="Times New Roman"/>
        </w:rPr>
        <w:t>sustava</w:t>
      </w:r>
      <w:proofErr w:type="spellEnd"/>
      <w:r w:rsidRPr="00E566AF">
        <w:rPr>
          <w:rFonts w:ascii="Times New Roman" w:hAnsi="Times New Roman" w:cs="Times New Roman"/>
        </w:rPr>
        <w:t xml:space="preserve">, </w:t>
      </w:r>
      <w:proofErr w:type="spellStart"/>
      <w:r w:rsidRPr="00E566AF">
        <w:rPr>
          <w:rFonts w:ascii="Times New Roman" w:hAnsi="Times New Roman" w:cs="Times New Roman"/>
        </w:rPr>
        <w:t>sukladno</w:t>
      </w:r>
      <w:proofErr w:type="spellEnd"/>
      <w:r w:rsidRPr="00E566AF">
        <w:rPr>
          <w:rFonts w:ascii="Times New Roman" w:hAnsi="Times New Roman" w:cs="Times New Roman"/>
        </w:rPr>
        <w:t xml:space="preserve"> </w:t>
      </w:r>
      <w:proofErr w:type="spellStart"/>
      <w:r w:rsidRPr="00E566AF">
        <w:rPr>
          <w:rFonts w:ascii="Times New Roman" w:hAnsi="Times New Roman" w:cs="Times New Roman"/>
        </w:rPr>
        <w:t>tehničkim</w:t>
      </w:r>
      <w:proofErr w:type="spellEnd"/>
      <w:r w:rsidRPr="00E566AF">
        <w:rPr>
          <w:rFonts w:ascii="Times New Roman" w:hAnsi="Times New Roman" w:cs="Times New Roman"/>
        </w:rPr>
        <w:t xml:space="preserve"> </w:t>
      </w:r>
      <w:proofErr w:type="spellStart"/>
      <w:r w:rsidRPr="00E566AF">
        <w:rPr>
          <w:rFonts w:ascii="Times New Roman" w:hAnsi="Times New Roman" w:cs="Times New Roman"/>
        </w:rPr>
        <w:t>specifikacijama</w:t>
      </w:r>
      <w:proofErr w:type="spellEnd"/>
      <w:r w:rsidRPr="00E566AF">
        <w:rPr>
          <w:rFonts w:ascii="Times New Roman" w:hAnsi="Times New Roman" w:cs="Times New Roman"/>
        </w:rPr>
        <w:t xml:space="preserve"> i </w:t>
      </w:r>
      <w:proofErr w:type="spellStart"/>
      <w:r w:rsidRPr="00E566AF">
        <w:rPr>
          <w:rFonts w:ascii="Times New Roman" w:hAnsi="Times New Roman" w:cs="Times New Roman"/>
        </w:rPr>
        <w:t>Dokumentaciji</w:t>
      </w:r>
      <w:proofErr w:type="spellEnd"/>
      <w:r w:rsidRPr="00E566AF">
        <w:rPr>
          <w:rFonts w:ascii="Times New Roman" w:hAnsi="Times New Roman" w:cs="Times New Roman"/>
        </w:rPr>
        <w:t xml:space="preserve"> o </w:t>
      </w:r>
      <w:proofErr w:type="spellStart"/>
      <w:r w:rsidRPr="00E566AF">
        <w:rPr>
          <w:rFonts w:ascii="Times New Roman" w:hAnsi="Times New Roman" w:cs="Times New Roman"/>
        </w:rPr>
        <w:t>nabavi</w:t>
      </w:r>
      <w:proofErr w:type="spellEnd"/>
      <w:r w:rsidRPr="00E566AF">
        <w:rPr>
          <w:rFonts w:ascii="Times New Roman" w:hAnsi="Times New Roman" w:cs="Times New Roman"/>
        </w:rPr>
        <w:t>.</w:t>
      </w:r>
    </w:p>
    <w:p w:rsidR="00E566AF" w:rsidRPr="00E566AF" w:rsidRDefault="00327FC0" w:rsidP="00E566AF">
      <w:pPr>
        <w:spacing w:before="12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Meteo</w:t>
      </w:r>
      <w:proofErr w:type="spellEnd"/>
      <w:r w:rsidR="00E566AF" w:rsidRPr="00E566AF">
        <w:rPr>
          <w:rFonts w:ascii="Times New Roman" w:hAnsi="Times New Roman" w:cs="Times New Roman"/>
        </w:rPr>
        <w:t xml:space="preserve"> </w:t>
      </w:r>
      <w:proofErr w:type="spellStart"/>
      <w:r w:rsidR="00E566AF" w:rsidRPr="00E566AF">
        <w:rPr>
          <w:rFonts w:ascii="Times New Roman" w:hAnsi="Times New Roman" w:cs="Times New Roman"/>
        </w:rPr>
        <w:t>postaje</w:t>
      </w:r>
      <w:proofErr w:type="spellEnd"/>
      <w:r w:rsidR="00E566AF" w:rsidRPr="00E566AF">
        <w:rPr>
          <w:rFonts w:ascii="Times New Roman" w:hAnsi="Times New Roman" w:cs="Times New Roman"/>
        </w:rPr>
        <w:t xml:space="preserve"> </w:t>
      </w:r>
      <w:proofErr w:type="spellStart"/>
      <w:r w:rsidR="00E566AF" w:rsidRPr="00E566AF">
        <w:rPr>
          <w:rFonts w:ascii="Times New Roman" w:hAnsi="Times New Roman" w:cs="Times New Roman"/>
        </w:rPr>
        <w:t>moraju</w:t>
      </w:r>
      <w:proofErr w:type="spellEnd"/>
      <w:r w:rsidR="00E566AF" w:rsidRPr="00E566AF">
        <w:rPr>
          <w:rFonts w:ascii="Times New Roman" w:hAnsi="Times New Roman" w:cs="Times New Roman"/>
        </w:rPr>
        <w:t xml:space="preserve"> </w:t>
      </w:r>
      <w:proofErr w:type="spellStart"/>
      <w:r w:rsidR="00E566AF" w:rsidRPr="00E566AF">
        <w:rPr>
          <w:rFonts w:ascii="Times New Roman" w:hAnsi="Times New Roman" w:cs="Times New Roman"/>
        </w:rPr>
        <w:t>biti</w:t>
      </w:r>
      <w:proofErr w:type="spellEnd"/>
      <w:r w:rsidR="00E566AF" w:rsidRPr="00E566AF">
        <w:rPr>
          <w:rFonts w:ascii="Times New Roman" w:hAnsi="Times New Roman" w:cs="Times New Roman"/>
        </w:rPr>
        <w:t xml:space="preserve"> </w:t>
      </w:r>
      <w:proofErr w:type="spellStart"/>
      <w:r w:rsidR="00E566AF" w:rsidRPr="00E566AF">
        <w:rPr>
          <w:rFonts w:ascii="Times New Roman" w:hAnsi="Times New Roman" w:cs="Times New Roman"/>
        </w:rPr>
        <w:t>projektirane</w:t>
      </w:r>
      <w:proofErr w:type="spellEnd"/>
      <w:r w:rsidR="00E566AF" w:rsidRPr="00E566AF">
        <w:rPr>
          <w:rFonts w:ascii="Times New Roman" w:hAnsi="Times New Roman" w:cs="Times New Roman"/>
        </w:rPr>
        <w:t xml:space="preserve"> </w:t>
      </w:r>
      <w:proofErr w:type="spellStart"/>
      <w:r w:rsidR="00E566AF" w:rsidRPr="00E566AF">
        <w:rPr>
          <w:rFonts w:ascii="Times New Roman" w:hAnsi="Times New Roman" w:cs="Times New Roman"/>
        </w:rPr>
        <w:t>kao</w:t>
      </w:r>
      <w:proofErr w:type="spellEnd"/>
      <w:r w:rsidR="00E566AF" w:rsidRPr="00E566AF">
        <w:rPr>
          <w:rFonts w:ascii="Times New Roman" w:hAnsi="Times New Roman" w:cs="Times New Roman"/>
        </w:rPr>
        <w:t xml:space="preserve"> </w:t>
      </w:r>
      <w:proofErr w:type="spellStart"/>
      <w:r w:rsidR="00E566AF" w:rsidRPr="00E566AF">
        <w:rPr>
          <w:rFonts w:ascii="Times New Roman" w:hAnsi="Times New Roman" w:cs="Times New Roman"/>
        </w:rPr>
        <w:t>cjelovito</w:t>
      </w:r>
      <w:proofErr w:type="spellEnd"/>
      <w:r w:rsidR="00E566AF" w:rsidRPr="00E566AF">
        <w:rPr>
          <w:rFonts w:ascii="Times New Roman" w:hAnsi="Times New Roman" w:cs="Times New Roman"/>
        </w:rPr>
        <w:t xml:space="preserve"> </w:t>
      </w:r>
      <w:proofErr w:type="spellStart"/>
      <w:r w:rsidR="00E566AF" w:rsidRPr="00E566AF">
        <w:rPr>
          <w:rFonts w:ascii="Times New Roman" w:hAnsi="Times New Roman" w:cs="Times New Roman"/>
        </w:rPr>
        <w:t>rješenje</w:t>
      </w:r>
      <w:proofErr w:type="spellEnd"/>
      <w:r w:rsidR="00E566AF" w:rsidRPr="00E566AF">
        <w:rPr>
          <w:rFonts w:ascii="Times New Roman" w:hAnsi="Times New Roman" w:cs="Times New Roman"/>
        </w:rPr>
        <w:t xml:space="preserve">, </w:t>
      </w:r>
      <w:proofErr w:type="spellStart"/>
      <w:r w:rsidR="00E566AF" w:rsidRPr="00E566AF">
        <w:rPr>
          <w:rFonts w:ascii="Times New Roman" w:hAnsi="Times New Roman" w:cs="Times New Roman"/>
        </w:rPr>
        <w:t>pri</w:t>
      </w:r>
      <w:proofErr w:type="spellEnd"/>
      <w:r w:rsidR="00E566AF" w:rsidRPr="00E566AF">
        <w:rPr>
          <w:rFonts w:ascii="Times New Roman" w:hAnsi="Times New Roman" w:cs="Times New Roman"/>
        </w:rPr>
        <w:t xml:space="preserve"> </w:t>
      </w:r>
      <w:proofErr w:type="spellStart"/>
      <w:r w:rsidR="00E566AF" w:rsidRPr="00E566AF">
        <w:rPr>
          <w:rFonts w:ascii="Times New Roman" w:hAnsi="Times New Roman" w:cs="Times New Roman"/>
        </w:rPr>
        <w:t>čemu</w:t>
      </w:r>
      <w:proofErr w:type="spellEnd"/>
      <w:r w:rsidR="00E566AF" w:rsidRPr="00E566AF">
        <w:rPr>
          <w:rFonts w:ascii="Times New Roman" w:hAnsi="Times New Roman" w:cs="Times New Roman"/>
        </w:rPr>
        <w:t xml:space="preserve"> </w:t>
      </w:r>
      <w:proofErr w:type="spellStart"/>
      <w:r w:rsidR="00E566AF" w:rsidRPr="00E566AF">
        <w:rPr>
          <w:rFonts w:ascii="Times New Roman" w:hAnsi="Times New Roman" w:cs="Times New Roman"/>
        </w:rPr>
        <w:t>su</w:t>
      </w:r>
      <w:proofErr w:type="spellEnd"/>
      <w:r w:rsidR="00E566AF" w:rsidRPr="00E566AF">
        <w:rPr>
          <w:rFonts w:ascii="Times New Roman" w:hAnsi="Times New Roman" w:cs="Times New Roman"/>
        </w:rPr>
        <w:t xml:space="preserve"> </w:t>
      </w:r>
      <w:proofErr w:type="spellStart"/>
      <w:r w:rsidR="00E566AF" w:rsidRPr="00E566AF">
        <w:rPr>
          <w:rFonts w:ascii="Times New Roman" w:hAnsi="Times New Roman" w:cs="Times New Roman"/>
        </w:rPr>
        <w:t>svi</w:t>
      </w:r>
      <w:proofErr w:type="spellEnd"/>
      <w:r w:rsidR="00E566AF" w:rsidRPr="00E566AF">
        <w:rPr>
          <w:rFonts w:ascii="Times New Roman" w:hAnsi="Times New Roman" w:cs="Times New Roman"/>
        </w:rPr>
        <w:t xml:space="preserve"> </w:t>
      </w:r>
      <w:proofErr w:type="spellStart"/>
      <w:r w:rsidR="00E566AF" w:rsidRPr="00E566AF">
        <w:rPr>
          <w:rFonts w:ascii="Times New Roman" w:hAnsi="Times New Roman" w:cs="Times New Roman"/>
        </w:rPr>
        <w:t>sastavni</w:t>
      </w:r>
      <w:proofErr w:type="spellEnd"/>
      <w:r w:rsidR="00E566AF" w:rsidRPr="00E566AF">
        <w:rPr>
          <w:rFonts w:ascii="Times New Roman" w:hAnsi="Times New Roman" w:cs="Times New Roman"/>
        </w:rPr>
        <w:t xml:space="preserve"> </w:t>
      </w:r>
      <w:proofErr w:type="spellStart"/>
      <w:r w:rsidR="00E566AF" w:rsidRPr="00E566AF">
        <w:rPr>
          <w:rFonts w:ascii="Times New Roman" w:hAnsi="Times New Roman" w:cs="Times New Roman"/>
        </w:rPr>
        <w:t>dijelovi</w:t>
      </w:r>
      <w:proofErr w:type="spellEnd"/>
      <w:r w:rsidR="00E566AF" w:rsidRPr="00E566AF">
        <w:rPr>
          <w:rFonts w:ascii="Times New Roman" w:hAnsi="Times New Roman" w:cs="Times New Roman"/>
        </w:rPr>
        <w:t xml:space="preserve"> (</w:t>
      </w:r>
      <w:proofErr w:type="spellStart"/>
      <w:r w:rsidR="00E566AF" w:rsidRPr="00E566AF">
        <w:rPr>
          <w:rFonts w:ascii="Times New Roman" w:hAnsi="Times New Roman" w:cs="Times New Roman"/>
        </w:rPr>
        <w:t>senzori</w:t>
      </w:r>
      <w:proofErr w:type="spellEnd"/>
      <w:r w:rsidR="00E566AF" w:rsidRPr="00E566AF">
        <w:rPr>
          <w:rFonts w:ascii="Times New Roman" w:hAnsi="Times New Roman" w:cs="Times New Roman"/>
        </w:rPr>
        <w:t xml:space="preserve">, </w:t>
      </w:r>
      <w:proofErr w:type="spellStart"/>
      <w:r w:rsidR="00E566AF" w:rsidRPr="00E566AF">
        <w:rPr>
          <w:rFonts w:ascii="Times New Roman" w:hAnsi="Times New Roman" w:cs="Times New Roman"/>
        </w:rPr>
        <w:t>napajanje</w:t>
      </w:r>
      <w:proofErr w:type="spellEnd"/>
      <w:r w:rsidR="00E566AF" w:rsidRPr="00E566AF">
        <w:rPr>
          <w:rFonts w:ascii="Times New Roman" w:hAnsi="Times New Roman" w:cs="Times New Roman"/>
        </w:rPr>
        <w:t xml:space="preserve">, </w:t>
      </w:r>
      <w:proofErr w:type="spellStart"/>
      <w:r w:rsidR="00E566AF" w:rsidRPr="00E566AF">
        <w:rPr>
          <w:rFonts w:ascii="Times New Roman" w:hAnsi="Times New Roman" w:cs="Times New Roman"/>
        </w:rPr>
        <w:t>komunikacijski</w:t>
      </w:r>
      <w:proofErr w:type="spellEnd"/>
      <w:r w:rsidR="00E566AF" w:rsidRPr="00E566AF">
        <w:rPr>
          <w:rFonts w:ascii="Times New Roman" w:hAnsi="Times New Roman" w:cs="Times New Roman"/>
        </w:rPr>
        <w:t xml:space="preserve"> </w:t>
      </w:r>
      <w:proofErr w:type="spellStart"/>
      <w:r w:rsidR="00E566AF" w:rsidRPr="00E566AF">
        <w:rPr>
          <w:rFonts w:ascii="Times New Roman" w:hAnsi="Times New Roman" w:cs="Times New Roman"/>
        </w:rPr>
        <w:t>modul</w:t>
      </w:r>
      <w:proofErr w:type="spellEnd"/>
      <w:r w:rsidR="00E566AF" w:rsidRPr="00E566AF">
        <w:rPr>
          <w:rFonts w:ascii="Times New Roman" w:hAnsi="Times New Roman" w:cs="Times New Roman"/>
        </w:rPr>
        <w:t xml:space="preserve">, </w:t>
      </w:r>
      <w:proofErr w:type="spellStart"/>
      <w:r w:rsidR="00E566AF" w:rsidRPr="00E566AF">
        <w:rPr>
          <w:rFonts w:ascii="Times New Roman" w:hAnsi="Times New Roman" w:cs="Times New Roman"/>
        </w:rPr>
        <w:t>kamera</w:t>
      </w:r>
      <w:proofErr w:type="spellEnd"/>
      <w:r w:rsidR="00E566AF" w:rsidRPr="00E566AF">
        <w:rPr>
          <w:rFonts w:ascii="Times New Roman" w:hAnsi="Times New Roman" w:cs="Times New Roman"/>
        </w:rPr>
        <w:t xml:space="preserve"> i </w:t>
      </w:r>
      <w:proofErr w:type="spellStart"/>
      <w:r w:rsidR="00E566AF" w:rsidRPr="00E566AF">
        <w:rPr>
          <w:rFonts w:ascii="Times New Roman" w:hAnsi="Times New Roman" w:cs="Times New Roman"/>
        </w:rPr>
        <w:t>ostala</w:t>
      </w:r>
      <w:proofErr w:type="spellEnd"/>
      <w:r w:rsidR="00E566AF" w:rsidRPr="00E566AF">
        <w:rPr>
          <w:rFonts w:ascii="Times New Roman" w:hAnsi="Times New Roman" w:cs="Times New Roman"/>
        </w:rPr>
        <w:t xml:space="preserve"> </w:t>
      </w:r>
      <w:proofErr w:type="spellStart"/>
      <w:r w:rsidR="00E566AF" w:rsidRPr="00E566AF">
        <w:rPr>
          <w:rFonts w:ascii="Times New Roman" w:hAnsi="Times New Roman" w:cs="Times New Roman"/>
        </w:rPr>
        <w:t>oprema</w:t>
      </w:r>
      <w:proofErr w:type="spellEnd"/>
      <w:r w:rsidR="00E566AF" w:rsidRPr="00E566AF">
        <w:rPr>
          <w:rFonts w:ascii="Times New Roman" w:hAnsi="Times New Roman" w:cs="Times New Roman"/>
        </w:rPr>
        <w:t xml:space="preserve">) </w:t>
      </w:r>
      <w:proofErr w:type="spellStart"/>
      <w:r w:rsidR="00E566AF" w:rsidRPr="00E566AF">
        <w:rPr>
          <w:rFonts w:ascii="Times New Roman" w:hAnsi="Times New Roman" w:cs="Times New Roman"/>
        </w:rPr>
        <w:t>međusobno</w:t>
      </w:r>
      <w:proofErr w:type="spellEnd"/>
      <w:r w:rsidR="00E566AF" w:rsidRPr="00E566AF">
        <w:rPr>
          <w:rFonts w:ascii="Times New Roman" w:hAnsi="Times New Roman" w:cs="Times New Roman"/>
        </w:rPr>
        <w:t xml:space="preserve"> </w:t>
      </w:r>
      <w:proofErr w:type="spellStart"/>
      <w:r w:rsidR="00E566AF" w:rsidRPr="00E566AF">
        <w:rPr>
          <w:rFonts w:ascii="Times New Roman" w:hAnsi="Times New Roman" w:cs="Times New Roman"/>
        </w:rPr>
        <w:t>kompatibilni</w:t>
      </w:r>
      <w:proofErr w:type="spellEnd"/>
      <w:r w:rsidR="00E566AF" w:rsidRPr="00E566AF">
        <w:rPr>
          <w:rFonts w:ascii="Times New Roman" w:hAnsi="Times New Roman" w:cs="Times New Roman"/>
        </w:rPr>
        <w:t xml:space="preserve">, </w:t>
      </w:r>
      <w:proofErr w:type="spellStart"/>
      <w:r w:rsidR="00E566AF" w:rsidRPr="00E566AF">
        <w:rPr>
          <w:rFonts w:ascii="Times New Roman" w:hAnsi="Times New Roman" w:cs="Times New Roman"/>
        </w:rPr>
        <w:t>tvornički</w:t>
      </w:r>
      <w:proofErr w:type="spellEnd"/>
      <w:r w:rsidR="00E566AF" w:rsidRPr="00E566AF">
        <w:rPr>
          <w:rFonts w:ascii="Times New Roman" w:hAnsi="Times New Roman" w:cs="Times New Roman"/>
        </w:rPr>
        <w:t xml:space="preserve"> </w:t>
      </w:r>
      <w:proofErr w:type="spellStart"/>
      <w:r w:rsidR="00E566AF" w:rsidRPr="00E566AF">
        <w:rPr>
          <w:rFonts w:ascii="Times New Roman" w:hAnsi="Times New Roman" w:cs="Times New Roman"/>
        </w:rPr>
        <w:t>integrirani</w:t>
      </w:r>
      <w:proofErr w:type="spellEnd"/>
      <w:r w:rsidR="00E566AF" w:rsidRPr="00E566AF">
        <w:rPr>
          <w:rFonts w:ascii="Times New Roman" w:hAnsi="Times New Roman" w:cs="Times New Roman"/>
        </w:rPr>
        <w:t xml:space="preserve"> i </w:t>
      </w:r>
      <w:proofErr w:type="spellStart"/>
      <w:r w:rsidR="00E566AF" w:rsidRPr="00E566AF">
        <w:rPr>
          <w:rFonts w:ascii="Times New Roman" w:hAnsi="Times New Roman" w:cs="Times New Roman"/>
        </w:rPr>
        <w:t>povezani</w:t>
      </w:r>
      <w:proofErr w:type="spellEnd"/>
      <w:r w:rsidR="00E566AF" w:rsidRPr="00E566AF">
        <w:rPr>
          <w:rFonts w:ascii="Times New Roman" w:hAnsi="Times New Roman" w:cs="Times New Roman"/>
        </w:rPr>
        <w:t xml:space="preserve"> u </w:t>
      </w:r>
      <w:proofErr w:type="spellStart"/>
      <w:r w:rsidR="00E566AF" w:rsidRPr="00E566AF">
        <w:rPr>
          <w:rFonts w:ascii="Times New Roman" w:hAnsi="Times New Roman" w:cs="Times New Roman"/>
        </w:rPr>
        <w:t>jedinstvenu</w:t>
      </w:r>
      <w:proofErr w:type="spellEnd"/>
      <w:r w:rsidR="00E566AF" w:rsidRPr="00E566AF">
        <w:rPr>
          <w:rFonts w:ascii="Times New Roman" w:hAnsi="Times New Roman" w:cs="Times New Roman"/>
        </w:rPr>
        <w:t xml:space="preserve"> </w:t>
      </w:r>
      <w:proofErr w:type="spellStart"/>
      <w:r w:rsidR="00E566AF" w:rsidRPr="00E566AF">
        <w:rPr>
          <w:rFonts w:ascii="Times New Roman" w:hAnsi="Times New Roman" w:cs="Times New Roman"/>
        </w:rPr>
        <w:t>funkcionalnu</w:t>
      </w:r>
      <w:proofErr w:type="spellEnd"/>
      <w:r w:rsidR="00E566AF" w:rsidRPr="00E566AF">
        <w:rPr>
          <w:rFonts w:ascii="Times New Roman" w:hAnsi="Times New Roman" w:cs="Times New Roman"/>
        </w:rPr>
        <w:t xml:space="preserve"> </w:t>
      </w:r>
      <w:proofErr w:type="spellStart"/>
      <w:r w:rsidR="00E566AF" w:rsidRPr="00E566AF">
        <w:rPr>
          <w:rFonts w:ascii="Times New Roman" w:hAnsi="Times New Roman" w:cs="Times New Roman"/>
        </w:rPr>
        <w:t>cjelinu</w:t>
      </w:r>
      <w:proofErr w:type="spellEnd"/>
      <w:r w:rsidR="00E566AF" w:rsidRPr="00E566AF">
        <w:rPr>
          <w:rFonts w:ascii="Times New Roman" w:hAnsi="Times New Roman" w:cs="Times New Roman"/>
        </w:rPr>
        <w:t xml:space="preserve">, bez </w:t>
      </w:r>
      <w:proofErr w:type="spellStart"/>
      <w:r w:rsidR="00E566AF" w:rsidRPr="00E566AF">
        <w:rPr>
          <w:rFonts w:ascii="Times New Roman" w:hAnsi="Times New Roman" w:cs="Times New Roman"/>
        </w:rPr>
        <w:t>potrebe</w:t>
      </w:r>
      <w:proofErr w:type="spellEnd"/>
      <w:r w:rsidR="00E566AF" w:rsidRPr="00E566AF">
        <w:rPr>
          <w:rFonts w:ascii="Times New Roman" w:hAnsi="Times New Roman" w:cs="Times New Roman"/>
        </w:rPr>
        <w:t xml:space="preserve"> za </w:t>
      </w:r>
      <w:proofErr w:type="spellStart"/>
      <w:r w:rsidR="00E566AF" w:rsidRPr="00E566AF">
        <w:rPr>
          <w:rFonts w:ascii="Times New Roman" w:hAnsi="Times New Roman" w:cs="Times New Roman"/>
        </w:rPr>
        <w:t>dodatnim</w:t>
      </w:r>
      <w:proofErr w:type="spellEnd"/>
      <w:r w:rsidR="00E566AF" w:rsidRPr="00E566AF">
        <w:rPr>
          <w:rFonts w:ascii="Times New Roman" w:hAnsi="Times New Roman" w:cs="Times New Roman"/>
        </w:rPr>
        <w:t xml:space="preserve"> </w:t>
      </w:r>
      <w:proofErr w:type="spellStart"/>
      <w:r w:rsidR="00E566AF" w:rsidRPr="00E566AF">
        <w:rPr>
          <w:rFonts w:ascii="Times New Roman" w:hAnsi="Times New Roman" w:cs="Times New Roman"/>
        </w:rPr>
        <w:t>prilagodbama</w:t>
      </w:r>
      <w:proofErr w:type="spellEnd"/>
      <w:r w:rsidR="00E566AF" w:rsidRPr="00E566AF">
        <w:rPr>
          <w:rFonts w:ascii="Times New Roman" w:hAnsi="Times New Roman" w:cs="Times New Roman"/>
        </w:rPr>
        <w:t xml:space="preserve"> </w:t>
      </w:r>
      <w:proofErr w:type="spellStart"/>
      <w:r w:rsidR="00E566AF" w:rsidRPr="00E566AF">
        <w:rPr>
          <w:rFonts w:ascii="Times New Roman" w:hAnsi="Times New Roman" w:cs="Times New Roman"/>
        </w:rPr>
        <w:t>ili</w:t>
      </w:r>
      <w:proofErr w:type="spellEnd"/>
      <w:r w:rsidR="00E566AF" w:rsidRPr="00E566AF">
        <w:rPr>
          <w:rFonts w:ascii="Times New Roman" w:hAnsi="Times New Roman" w:cs="Times New Roman"/>
        </w:rPr>
        <w:t xml:space="preserve"> </w:t>
      </w:r>
      <w:proofErr w:type="spellStart"/>
      <w:r w:rsidR="00E566AF" w:rsidRPr="00E566AF">
        <w:rPr>
          <w:rFonts w:ascii="Times New Roman" w:hAnsi="Times New Roman" w:cs="Times New Roman"/>
        </w:rPr>
        <w:t>naknadnim</w:t>
      </w:r>
      <w:proofErr w:type="spellEnd"/>
      <w:r w:rsidR="00E566AF" w:rsidRPr="00E566AF">
        <w:rPr>
          <w:rFonts w:ascii="Times New Roman" w:hAnsi="Times New Roman" w:cs="Times New Roman"/>
        </w:rPr>
        <w:t xml:space="preserve"> </w:t>
      </w:r>
      <w:proofErr w:type="spellStart"/>
      <w:r w:rsidR="00E566AF" w:rsidRPr="00E566AF">
        <w:rPr>
          <w:rFonts w:ascii="Times New Roman" w:hAnsi="Times New Roman" w:cs="Times New Roman"/>
        </w:rPr>
        <w:t>povezivanjem</w:t>
      </w:r>
      <w:proofErr w:type="spellEnd"/>
      <w:r w:rsidR="00E566AF" w:rsidRPr="00E566AF">
        <w:rPr>
          <w:rFonts w:ascii="Times New Roman" w:hAnsi="Times New Roman" w:cs="Times New Roman"/>
        </w:rPr>
        <w:t xml:space="preserve"> </w:t>
      </w:r>
      <w:proofErr w:type="spellStart"/>
      <w:r w:rsidR="00E566AF" w:rsidRPr="00E566AF">
        <w:rPr>
          <w:rFonts w:ascii="Times New Roman" w:hAnsi="Times New Roman" w:cs="Times New Roman"/>
        </w:rPr>
        <w:t>od</w:t>
      </w:r>
      <w:proofErr w:type="spellEnd"/>
      <w:r w:rsidR="00E566AF" w:rsidRPr="00E566AF">
        <w:rPr>
          <w:rFonts w:ascii="Times New Roman" w:hAnsi="Times New Roman" w:cs="Times New Roman"/>
        </w:rPr>
        <w:t xml:space="preserve"> </w:t>
      </w:r>
      <w:proofErr w:type="spellStart"/>
      <w:r w:rsidR="00E566AF" w:rsidRPr="00E566AF">
        <w:rPr>
          <w:rFonts w:ascii="Times New Roman" w:hAnsi="Times New Roman" w:cs="Times New Roman"/>
        </w:rPr>
        <w:t>strane</w:t>
      </w:r>
      <w:proofErr w:type="spellEnd"/>
      <w:r w:rsidR="00E566AF" w:rsidRPr="00E566AF">
        <w:rPr>
          <w:rFonts w:ascii="Times New Roman" w:hAnsi="Times New Roman" w:cs="Times New Roman"/>
        </w:rPr>
        <w:t xml:space="preserve"> </w:t>
      </w:r>
      <w:proofErr w:type="spellStart"/>
      <w:r w:rsidR="00E566AF" w:rsidRPr="00E566AF">
        <w:rPr>
          <w:rFonts w:ascii="Times New Roman" w:hAnsi="Times New Roman" w:cs="Times New Roman"/>
        </w:rPr>
        <w:t>Naručitelja</w:t>
      </w:r>
      <w:proofErr w:type="spellEnd"/>
      <w:r w:rsidR="00E566AF" w:rsidRPr="00E566AF">
        <w:rPr>
          <w:rFonts w:ascii="Times New Roman" w:hAnsi="Times New Roman" w:cs="Times New Roman"/>
        </w:rPr>
        <w:t>.</w:t>
      </w:r>
    </w:p>
    <w:p w:rsidR="00E566AF" w:rsidRPr="00E566AF" w:rsidRDefault="00E566AF" w:rsidP="00E566AF">
      <w:pPr>
        <w:spacing w:before="120"/>
        <w:rPr>
          <w:rFonts w:ascii="Times New Roman" w:hAnsi="Times New Roman" w:cs="Times New Roman"/>
        </w:rPr>
      </w:pPr>
      <w:proofErr w:type="spellStart"/>
      <w:r w:rsidRPr="00E566AF">
        <w:rPr>
          <w:rFonts w:ascii="Times New Roman" w:hAnsi="Times New Roman" w:cs="Times New Roman"/>
        </w:rPr>
        <w:t>Predmet</w:t>
      </w:r>
      <w:proofErr w:type="spellEnd"/>
      <w:r w:rsidRPr="00E566AF">
        <w:rPr>
          <w:rFonts w:ascii="Times New Roman" w:hAnsi="Times New Roman" w:cs="Times New Roman"/>
        </w:rPr>
        <w:t xml:space="preserve"> </w:t>
      </w:r>
      <w:proofErr w:type="spellStart"/>
      <w:r w:rsidRPr="00E566AF">
        <w:rPr>
          <w:rFonts w:ascii="Times New Roman" w:hAnsi="Times New Roman" w:cs="Times New Roman"/>
        </w:rPr>
        <w:t>nabave</w:t>
      </w:r>
      <w:proofErr w:type="spellEnd"/>
      <w:r w:rsidRPr="00E566AF">
        <w:rPr>
          <w:rFonts w:ascii="Times New Roman" w:hAnsi="Times New Roman" w:cs="Times New Roman"/>
        </w:rPr>
        <w:t xml:space="preserve"> </w:t>
      </w:r>
      <w:proofErr w:type="spellStart"/>
      <w:r w:rsidRPr="00E566AF">
        <w:rPr>
          <w:rFonts w:ascii="Times New Roman" w:hAnsi="Times New Roman" w:cs="Times New Roman"/>
        </w:rPr>
        <w:t>uključuje</w:t>
      </w:r>
      <w:proofErr w:type="spellEnd"/>
      <w:r w:rsidRPr="00E566AF">
        <w:rPr>
          <w:rFonts w:ascii="Times New Roman" w:hAnsi="Times New Roman" w:cs="Times New Roman"/>
        </w:rPr>
        <w:t xml:space="preserve">: </w:t>
      </w:r>
      <w:proofErr w:type="spellStart"/>
      <w:r w:rsidRPr="00E566AF">
        <w:rPr>
          <w:rFonts w:ascii="Times New Roman" w:hAnsi="Times New Roman" w:cs="Times New Roman"/>
        </w:rPr>
        <w:t>isporuku</w:t>
      </w:r>
      <w:proofErr w:type="spellEnd"/>
      <w:r w:rsidRPr="00E566AF">
        <w:rPr>
          <w:rFonts w:ascii="Times New Roman" w:hAnsi="Times New Roman" w:cs="Times New Roman"/>
        </w:rPr>
        <w:t xml:space="preserve"> </w:t>
      </w:r>
      <w:proofErr w:type="spellStart"/>
      <w:r w:rsidRPr="00E566AF">
        <w:rPr>
          <w:rFonts w:ascii="Times New Roman" w:hAnsi="Times New Roman" w:cs="Times New Roman"/>
        </w:rPr>
        <w:t>opreme</w:t>
      </w:r>
      <w:proofErr w:type="spellEnd"/>
      <w:r w:rsidRPr="00E566AF">
        <w:rPr>
          <w:rFonts w:ascii="Times New Roman" w:hAnsi="Times New Roman" w:cs="Times New Roman"/>
        </w:rPr>
        <w:t xml:space="preserve">, </w:t>
      </w:r>
      <w:proofErr w:type="spellStart"/>
      <w:r w:rsidRPr="00E566AF">
        <w:rPr>
          <w:rFonts w:ascii="Times New Roman" w:hAnsi="Times New Roman" w:cs="Times New Roman"/>
        </w:rPr>
        <w:t>montažu</w:t>
      </w:r>
      <w:proofErr w:type="spellEnd"/>
      <w:r w:rsidRPr="00E566AF">
        <w:rPr>
          <w:rFonts w:ascii="Times New Roman" w:hAnsi="Times New Roman" w:cs="Times New Roman"/>
        </w:rPr>
        <w:t xml:space="preserve"> </w:t>
      </w:r>
      <w:proofErr w:type="spellStart"/>
      <w:r w:rsidRPr="00E566AF">
        <w:rPr>
          <w:rFonts w:ascii="Times New Roman" w:hAnsi="Times New Roman" w:cs="Times New Roman"/>
        </w:rPr>
        <w:t>na</w:t>
      </w:r>
      <w:proofErr w:type="spellEnd"/>
      <w:r w:rsidRPr="00E566AF">
        <w:rPr>
          <w:rFonts w:ascii="Times New Roman" w:hAnsi="Times New Roman" w:cs="Times New Roman"/>
        </w:rPr>
        <w:t xml:space="preserve"> </w:t>
      </w:r>
      <w:proofErr w:type="spellStart"/>
      <w:r w:rsidRPr="00E566AF">
        <w:rPr>
          <w:rFonts w:ascii="Times New Roman" w:hAnsi="Times New Roman" w:cs="Times New Roman"/>
        </w:rPr>
        <w:t>lokacijama</w:t>
      </w:r>
      <w:proofErr w:type="spellEnd"/>
      <w:r w:rsidRPr="00E566AF">
        <w:rPr>
          <w:rFonts w:ascii="Times New Roman" w:hAnsi="Times New Roman" w:cs="Times New Roman"/>
        </w:rPr>
        <w:t xml:space="preserve"> </w:t>
      </w:r>
      <w:proofErr w:type="spellStart"/>
      <w:r w:rsidRPr="00E566AF">
        <w:rPr>
          <w:rFonts w:ascii="Times New Roman" w:hAnsi="Times New Roman" w:cs="Times New Roman"/>
        </w:rPr>
        <w:t>korisnika</w:t>
      </w:r>
      <w:proofErr w:type="spellEnd"/>
      <w:r w:rsidRPr="00E566AF">
        <w:rPr>
          <w:rFonts w:ascii="Times New Roman" w:hAnsi="Times New Roman" w:cs="Times New Roman"/>
        </w:rPr>
        <w:t xml:space="preserve">, </w:t>
      </w:r>
      <w:proofErr w:type="spellStart"/>
      <w:r w:rsidR="00325372">
        <w:rPr>
          <w:rFonts w:ascii="Times New Roman" w:hAnsi="Times New Roman" w:cs="Times New Roman"/>
        </w:rPr>
        <w:t>instalaciju</w:t>
      </w:r>
      <w:proofErr w:type="spellEnd"/>
      <w:r w:rsidR="00325372">
        <w:rPr>
          <w:rFonts w:ascii="Times New Roman" w:hAnsi="Times New Roman" w:cs="Times New Roman"/>
        </w:rPr>
        <w:t xml:space="preserve"> i </w:t>
      </w:r>
      <w:proofErr w:type="spellStart"/>
      <w:r w:rsidR="00325372">
        <w:rPr>
          <w:rFonts w:ascii="Times New Roman" w:hAnsi="Times New Roman" w:cs="Times New Roman"/>
        </w:rPr>
        <w:t>puštanje</w:t>
      </w:r>
      <w:proofErr w:type="spellEnd"/>
      <w:r w:rsidR="00325372">
        <w:rPr>
          <w:rFonts w:ascii="Times New Roman" w:hAnsi="Times New Roman" w:cs="Times New Roman"/>
        </w:rPr>
        <w:t xml:space="preserve"> u </w:t>
      </w:r>
      <w:proofErr w:type="spellStart"/>
      <w:r w:rsidR="00325372">
        <w:rPr>
          <w:rFonts w:ascii="Times New Roman" w:hAnsi="Times New Roman" w:cs="Times New Roman"/>
        </w:rPr>
        <w:t>pogon</w:t>
      </w:r>
      <w:proofErr w:type="spellEnd"/>
      <w:r w:rsidR="00325372">
        <w:rPr>
          <w:rFonts w:ascii="Times New Roman" w:hAnsi="Times New Roman" w:cs="Times New Roman"/>
        </w:rPr>
        <w:t>,</w:t>
      </w:r>
      <w:r w:rsidRPr="00E566AF">
        <w:rPr>
          <w:rFonts w:ascii="Times New Roman" w:hAnsi="Times New Roman" w:cs="Times New Roman"/>
        </w:rPr>
        <w:t xml:space="preserve"> </w:t>
      </w:r>
      <w:proofErr w:type="spellStart"/>
      <w:r w:rsidRPr="00E566AF">
        <w:rPr>
          <w:rFonts w:ascii="Times New Roman" w:hAnsi="Times New Roman" w:cs="Times New Roman"/>
        </w:rPr>
        <w:t>testiranje</w:t>
      </w:r>
      <w:proofErr w:type="spellEnd"/>
      <w:r w:rsidRPr="00E566AF">
        <w:rPr>
          <w:rFonts w:ascii="Times New Roman" w:hAnsi="Times New Roman" w:cs="Times New Roman"/>
        </w:rPr>
        <w:t xml:space="preserve"> </w:t>
      </w:r>
      <w:proofErr w:type="spellStart"/>
      <w:r w:rsidRPr="00E566AF">
        <w:rPr>
          <w:rFonts w:ascii="Times New Roman" w:hAnsi="Times New Roman" w:cs="Times New Roman"/>
        </w:rPr>
        <w:t>ispravnosti</w:t>
      </w:r>
      <w:proofErr w:type="spellEnd"/>
      <w:r w:rsidRPr="00E566AF">
        <w:rPr>
          <w:rFonts w:ascii="Times New Roman" w:hAnsi="Times New Roman" w:cs="Times New Roman"/>
        </w:rPr>
        <w:t xml:space="preserve"> </w:t>
      </w:r>
      <w:proofErr w:type="spellStart"/>
      <w:r w:rsidRPr="00E566AF">
        <w:rPr>
          <w:rFonts w:ascii="Times New Roman" w:hAnsi="Times New Roman" w:cs="Times New Roman"/>
        </w:rPr>
        <w:t>rada</w:t>
      </w:r>
      <w:proofErr w:type="spellEnd"/>
      <w:r w:rsidRPr="00E566AF">
        <w:rPr>
          <w:rFonts w:ascii="Times New Roman" w:hAnsi="Times New Roman" w:cs="Times New Roman"/>
        </w:rPr>
        <w:t xml:space="preserve">, </w:t>
      </w:r>
      <w:proofErr w:type="spellStart"/>
      <w:r w:rsidRPr="00E566AF">
        <w:rPr>
          <w:rFonts w:ascii="Times New Roman" w:hAnsi="Times New Roman" w:cs="Times New Roman"/>
        </w:rPr>
        <w:t>osiguranje</w:t>
      </w:r>
      <w:proofErr w:type="spellEnd"/>
      <w:r w:rsidRPr="00E566AF">
        <w:rPr>
          <w:rFonts w:ascii="Times New Roman" w:hAnsi="Times New Roman" w:cs="Times New Roman"/>
        </w:rPr>
        <w:t xml:space="preserve"> </w:t>
      </w:r>
      <w:proofErr w:type="spellStart"/>
      <w:r w:rsidRPr="00E566AF">
        <w:rPr>
          <w:rFonts w:ascii="Times New Roman" w:hAnsi="Times New Roman" w:cs="Times New Roman"/>
        </w:rPr>
        <w:t>funkcionalne</w:t>
      </w:r>
      <w:proofErr w:type="spellEnd"/>
      <w:r w:rsidRPr="00E566AF">
        <w:rPr>
          <w:rFonts w:ascii="Times New Roman" w:hAnsi="Times New Roman" w:cs="Times New Roman"/>
        </w:rPr>
        <w:t xml:space="preserve"> </w:t>
      </w:r>
      <w:proofErr w:type="spellStart"/>
      <w:r w:rsidRPr="00E566AF">
        <w:rPr>
          <w:rFonts w:ascii="Times New Roman" w:hAnsi="Times New Roman" w:cs="Times New Roman"/>
        </w:rPr>
        <w:t>komunikacije</w:t>
      </w:r>
      <w:proofErr w:type="spellEnd"/>
      <w:r w:rsidRPr="00E566AF">
        <w:rPr>
          <w:rFonts w:ascii="Times New Roman" w:hAnsi="Times New Roman" w:cs="Times New Roman"/>
        </w:rPr>
        <w:t xml:space="preserve"> i </w:t>
      </w:r>
      <w:proofErr w:type="spellStart"/>
      <w:r w:rsidRPr="00E566AF">
        <w:rPr>
          <w:rFonts w:ascii="Times New Roman" w:hAnsi="Times New Roman" w:cs="Times New Roman"/>
        </w:rPr>
        <w:t>prijenosa</w:t>
      </w:r>
      <w:proofErr w:type="spellEnd"/>
      <w:r w:rsidRPr="00E566AF">
        <w:rPr>
          <w:rFonts w:ascii="Times New Roman" w:hAnsi="Times New Roman" w:cs="Times New Roman"/>
        </w:rPr>
        <w:t xml:space="preserve"> </w:t>
      </w:r>
      <w:proofErr w:type="spellStart"/>
      <w:r w:rsidRPr="00E566AF">
        <w:rPr>
          <w:rFonts w:ascii="Times New Roman" w:hAnsi="Times New Roman" w:cs="Times New Roman"/>
        </w:rPr>
        <w:t>podataka</w:t>
      </w:r>
      <w:proofErr w:type="spellEnd"/>
      <w:r w:rsidRPr="00E566AF">
        <w:rPr>
          <w:rFonts w:ascii="Times New Roman" w:hAnsi="Times New Roman" w:cs="Times New Roman"/>
        </w:rPr>
        <w:t xml:space="preserve">, </w:t>
      </w:r>
      <w:proofErr w:type="spellStart"/>
      <w:r w:rsidRPr="00E566AF">
        <w:rPr>
          <w:rFonts w:ascii="Times New Roman" w:hAnsi="Times New Roman" w:cs="Times New Roman"/>
        </w:rPr>
        <w:t>svu</w:t>
      </w:r>
      <w:proofErr w:type="spellEnd"/>
      <w:r w:rsidRPr="00E566AF">
        <w:rPr>
          <w:rFonts w:ascii="Times New Roman" w:hAnsi="Times New Roman" w:cs="Times New Roman"/>
        </w:rPr>
        <w:t xml:space="preserve"> </w:t>
      </w:r>
      <w:proofErr w:type="spellStart"/>
      <w:r w:rsidRPr="00E566AF">
        <w:rPr>
          <w:rFonts w:ascii="Times New Roman" w:hAnsi="Times New Roman" w:cs="Times New Roman"/>
        </w:rPr>
        <w:t>pripadajuću</w:t>
      </w:r>
      <w:proofErr w:type="spellEnd"/>
      <w:r w:rsidRPr="00E566AF">
        <w:rPr>
          <w:rFonts w:ascii="Times New Roman" w:hAnsi="Times New Roman" w:cs="Times New Roman"/>
        </w:rPr>
        <w:t xml:space="preserve"> </w:t>
      </w:r>
      <w:proofErr w:type="spellStart"/>
      <w:r w:rsidRPr="00E566AF">
        <w:rPr>
          <w:rFonts w:ascii="Times New Roman" w:hAnsi="Times New Roman" w:cs="Times New Roman"/>
        </w:rPr>
        <w:t>montažnu</w:t>
      </w:r>
      <w:proofErr w:type="spellEnd"/>
      <w:r w:rsidRPr="00E566AF">
        <w:rPr>
          <w:rFonts w:ascii="Times New Roman" w:hAnsi="Times New Roman" w:cs="Times New Roman"/>
        </w:rPr>
        <w:t xml:space="preserve"> i </w:t>
      </w:r>
      <w:proofErr w:type="spellStart"/>
      <w:r w:rsidRPr="00E566AF">
        <w:rPr>
          <w:rFonts w:ascii="Times New Roman" w:hAnsi="Times New Roman" w:cs="Times New Roman"/>
        </w:rPr>
        <w:t>instalacijsku</w:t>
      </w:r>
      <w:proofErr w:type="spellEnd"/>
      <w:r w:rsidRPr="00E566AF">
        <w:rPr>
          <w:rFonts w:ascii="Times New Roman" w:hAnsi="Times New Roman" w:cs="Times New Roman"/>
        </w:rPr>
        <w:t xml:space="preserve"> </w:t>
      </w:r>
      <w:proofErr w:type="spellStart"/>
      <w:r w:rsidRPr="00E566AF">
        <w:rPr>
          <w:rFonts w:ascii="Times New Roman" w:hAnsi="Times New Roman" w:cs="Times New Roman"/>
        </w:rPr>
        <w:t>opremu</w:t>
      </w:r>
      <w:proofErr w:type="spellEnd"/>
      <w:r w:rsidRPr="00E566AF">
        <w:rPr>
          <w:rFonts w:ascii="Times New Roman" w:hAnsi="Times New Roman" w:cs="Times New Roman"/>
        </w:rPr>
        <w:t xml:space="preserve"> i </w:t>
      </w:r>
      <w:proofErr w:type="spellStart"/>
      <w:r w:rsidR="00A96764">
        <w:rPr>
          <w:rFonts w:ascii="Times New Roman" w:hAnsi="Times New Roman" w:cs="Times New Roman"/>
        </w:rPr>
        <w:t>materi</w:t>
      </w:r>
      <w:r w:rsidR="00325372">
        <w:rPr>
          <w:rFonts w:ascii="Times New Roman" w:hAnsi="Times New Roman" w:cs="Times New Roman"/>
        </w:rPr>
        <w:t>j</w:t>
      </w:r>
      <w:r w:rsidR="00A96764">
        <w:rPr>
          <w:rFonts w:ascii="Times New Roman" w:hAnsi="Times New Roman" w:cs="Times New Roman"/>
        </w:rPr>
        <w:t>al</w:t>
      </w:r>
      <w:proofErr w:type="spellEnd"/>
      <w:r w:rsidR="00A96764">
        <w:rPr>
          <w:rFonts w:ascii="Times New Roman" w:hAnsi="Times New Roman" w:cs="Times New Roman"/>
        </w:rPr>
        <w:t xml:space="preserve">, </w:t>
      </w:r>
      <w:proofErr w:type="spellStart"/>
      <w:r w:rsidR="00A96764">
        <w:rPr>
          <w:rFonts w:ascii="Times New Roman" w:hAnsi="Times New Roman" w:cs="Times New Roman"/>
        </w:rPr>
        <w:t>edukaciju</w:t>
      </w:r>
      <w:proofErr w:type="spellEnd"/>
      <w:r w:rsidR="00A96764">
        <w:rPr>
          <w:rFonts w:ascii="Times New Roman" w:hAnsi="Times New Roman" w:cs="Times New Roman"/>
        </w:rPr>
        <w:t xml:space="preserve"> </w:t>
      </w:r>
      <w:proofErr w:type="spellStart"/>
      <w:r w:rsidR="00A96764">
        <w:rPr>
          <w:rFonts w:ascii="Times New Roman" w:hAnsi="Times New Roman" w:cs="Times New Roman"/>
        </w:rPr>
        <w:t>korisnika</w:t>
      </w:r>
      <w:proofErr w:type="spellEnd"/>
      <w:r w:rsidR="00A96764">
        <w:rPr>
          <w:rFonts w:ascii="Times New Roman" w:hAnsi="Times New Roman" w:cs="Times New Roman"/>
        </w:rPr>
        <w:t>.</w:t>
      </w:r>
    </w:p>
    <w:p w:rsidR="00E566AF" w:rsidRPr="00E566AF" w:rsidRDefault="00E566AF" w:rsidP="00E566AF">
      <w:pPr>
        <w:widowControl w:val="0"/>
        <w:autoSpaceDE w:val="0"/>
        <w:autoSpaceDN w:val="0"/>
        <w:adjustRightInd w:val="0"/>
        <w:spacing w:before="120" w:after="240"/>
        <w:rPr>
          <w:rFonts w:ascii="Times New Roman" w:eastAsia="Calibri" w:hAnsi="Times New Roman" w:cs="Times New Roman"/>
        </w:rPr>
      </w:pPr>
      <w:proofErr w:type="spellStart"/>
      <w:r w:rsidRPr="00E566AF">
        <w:rPr>
          <w:rFonts w:ascii="Times New Roman" w:eastAsia="Calibri" w:hAnsi="Times New Roman" w:cs="Times New Roman"/>
        </w:rPr>
        <w:t>Sukladno</w:t>
      </w:r>
      <w:proofErr w:type="spellEnd"/>
      <w:r w:rsidRPr="00E566AF">
        <w:rPr>
          <w:rFonts w:ascii="Times New Roman" w:eastAsia="Calibri" w:hAnsi="Times New Roman" w:cs="Times New Roman"/>
        </w:rPr>
        <w:t xml:space="preserve"> </w:t>
      </w:r>
      <w:proofErr w:type="spellStart"/>
      <w:r w:rsidRPr="00E566AF">
        <w:rPr>
          <w:rFonts w:ascii="Times New Roman" w:eastAsia="Calibri" w:hAnsi="Times New Roman" w:cs="Times New Roman"/>
        </w:rPr>
        <w:t>zahtjevu</w:t>
      </w:r>
      <w:proofErr w:type="spellEnd"/>
      <w:r w:rsidRPr="00E566AF">
        <w:rPr>
          <w:rFonts w:ascii="Times New Roman" w:eastAsia="Calibri" w:hAnsi="Times New Roman" w:cs="Times New Roman"/>
        </w:rPr>
        <w:t xml:space="preserve"> </w:t>
      </w:r>
      <w:proofErr w:type="spellStart"/>
      <w:r w:rsidRPr="00E566AF">
        <w:rPr>
          <w:rFonts w:ascii="Times New Roman" w:eastAsia="Calibri" w:hAnsi="Times New Roman" w:cs="Times New Roman"/>
        </w:rPr>
        <w:t>Naručitelja</w:t>
      </w:r>
      <w:proofErr w:type="spellEnd"/>
      <w:r w:rsidRPr="00E566AF">
        <w:rPr>
          <w:rFonts w:ascii="Times New Roman" w:eastAsia="Calibri" w:hAnsi="Times New Roman" w:cs="Times New Roman"/>
        </w:rPr>
        <w:t xml:space="preserve">, </w:t>
      </w:r>
      <w:proofErr w:type="spellStart"/>
      <w:r w:rsidRPr="00E566AF">
        <w:rPr>
          <w:rFonts w:ascii="Times New Roman" w:eastAsia="Calibri" w:hAnsi="Times New Roman" w:cs="Times New Roman"/>
        </w:rPr>
        <w:t>ponuditelj</w:t>
      </w:r>
      <w:proofErr w:type="spellEnd"/>
      <w:r w:rsidRPr="00E566AF">
        <w:rPr>
          <w:rFonts w:ascii="Times New Roman" w:eastAsia="Calibri" w:hAnsi="Times New Roman" w:cs="Times New Roman"/>
        </w:rPr>
        <w:t xml:space="preserve"> je </w:t>
      </w:r>
      <w:proofErr w:type="spellStart"/>
      <w:r w:rsidRPr="00E566AF">
        <w:rPr>
          <w:rFonts w:ascii="Times New Roman" w:eastAsia="Calibri" w:hAnsi="Times New Roman" w:cs="Times New Roman"/>
        </w:rPr>
        <w:t>dužan</w:t>
      </w:r>
      <w:proofErr w:type="spellEnd"/>
      <w:r w:rsidRPr="00E566AF">
        <w:rPr>
          <w:rFonts w:ascii="Times New Roman" w:eastAsia="Calibri" w:hAnsi="Times New Roman" w:cs="Times New Roman"/>
        </w:rPr>
        <w:t xml:space="preserve"> u </w:t>
      </w:r>
      <w:proofErr w:type="spellStart"/>
      <w:r w:rsidRPr="00E566AF">
        <w:rPr>
          <w:rFonts w:ascii="Times New Roman" w:eastAsia="Calibri" w:hAnsi="Times New Roman" w:cs="Times New Roman"/>
        </w:rPr>
        <w:t>navedenoj</w:t>
      </w:r>
      <w:proofErr w:type="spellEnd"/>
      <w:r w:rsidRPr="00E566AF">
        <w:rPr>
          <w:rFonts w:ascii="Times New Roman" w:eastAsia="Calibri" w:hAnsi="Times New Roman" w:cs="Times New Roman"/>
        </w:rPr>
        <w:t xml:space="preserve"> </w:t>
      </w:r>
      <w:proofErr w:type="spellStart"/>
      <w:r w:rsidRPr="00E566AF">
        <w:rPr>
          <w:rFonts w:ascii="Times New Roman" w:eastAsia="Calibri" w:hAnsi="Times New Roman" w:cs="Times New Roman"/>
        </w:rPr>
        <w:t>tablici</w:t>
      </w:r>
      <w:proofErr w:type="spellEnd"/>
      <w:r w:rsidRPr="00E566AF">
        <w:rPr>
          <w:rFonts w:ascii="Times New Roman" w:eastAsia="Calibri" w:hAnsi="Times New Roman" w:cs="Times New Roman"/>
        </w:rPr>
        <w:t xml:space="preserve"> </w:t>
      </w:r>
      <w:proofErr w:type="spellStart"/>
      <w:r w:rsidRPr="00E566AF">
        <w:rPr>
          <w:rFonts w:ascii="Times New Roman" w:eastAsia="Calibri" w:hAnsi="Times New Roman" w:cs="Times New Roman"/>
        </w:rPr>
        <w:t>ispuniti</w:t>
      </w:r>
      <w:proofErr w:type="spellEnd"/>
      <w:r w:rsidRPr="00E566AF">
        <w:rPr>
          <w:rFonts w:ascii="Times New Roman" w:eastAsia="Calibri" w:hAnsi="Times New Roman" w:cs="Times New Roman"/>
        </w:rPr>
        <w:t xml:space="preserve"> </w:t>
      </w:r>
      <w:proofErr w:type="spellStart"/>
      <w:r w:rsidRPr="00E566AF">
        <w:rPr>
          <w:rFonts w:ascii="Times New Roman" w:eastAsia="Calibri" w:hAnsi="Times New Roman" w:cs="Times New Roman"/>
        </w:rPr>
        <w:t>stupac</w:t>
      </w:r>
      <w:proofErr w:type="spellEnd"/>
      <w:r w:rsidRPr="00E566AF">
        <w:rPr>
          <w:rFonts w:ascii="Times New Roman" w:eastAsia="Calibri" w:hAnsi="Times New Roman" w:cs="Times New Roman"/>
        </w:rPr>
        <w:t xml:space="preserve"> </w:t>
      </w:r>
      <w:r w:rsidR="00A96764">
        <w:rPr>
          <w:rFonts w:ascii="Times New Roman" w:eastAsia="Calibri" w:hAnsi="Times New Roman" w:cs="Times New Roman"/>
        </w:rPr>
        <w:t>DA/NE,</w:t>
      </w:r>
      <w:r w:rsidRPr="00E566AF">
        <w:rPr>
          <w:rFonts w:ascii="Times New Roman" w:eastAsia="Calibri" w:hAnsi="Times New Roman" w:cs="Times New Roman"/>
        </w:rPr>
        <w:t xml:space="preserve"> </w:t>
      </w:r>
      <w:proofErr w:type="spellStart"/>
      <w:r w:rsidRPr="00E566AF">
        <w:rPr>
          <w:rFonts w:ascii="Times New Roman" w:eastAsia="Calibri" w:hAnsi="Times New Roman" w:cs="Times New Roman"/>
        </w:rPr>
        <w:t>te</w:t>
      </w:r>
      <w:proofErr w:type="spellEnd"/>
      <w:r w:rsidRPr="00E566AF">
        <w:rPr>
          <w:rFonts w:ascii="Times New Roman" w:eastAsia="Calibri" w:hAnsi="Times New Roman" w:cs="Times New Roman"/>
        </w:rPr>
        <w:t xml:space="preserve"> </w:t>
      </w:r>
      <w:proofErr w:type="spellStart"/>
      <w:r w:rsidRPr="00E566AF">
        <w:rPr>
          <w:rFonts w:ascii="Times New Roman" w:eastAsia="Calibri" w:hAnsi="Times New Roman" w:cs="Times New Roman"/>
        </w:rPr>
        <w:t>ju</w:t>
      </w:r>
      <w:proofErr w:type="spellEnd"/>
      <w:r w:rsidRPr="00E566AF">
        <w:rPr>
          <w:rFonts w:ascii="Times New Roman" w:eastAsia="Calibri" w:hAnsi="Times New Roman" w:cs="Times New Roman"/>
        </w:rPr>
        <w:t xml:space="preserve"> </w:t>
      </w:r>
      <w:proofErr w:type="spellStart"/>
      <w:r w:rsidRPr="00E566AF">
        <w:rPr>
          <w:rFonts w:ascii="Times New Roman" w:eastAsia="Calibri" w:hAnsi="Times New Roman" w:cs="Times New Roman"/>
        </w:rPr>
        <w:t>ispunjenu</w:t>
      </w:r>
      <w:proofErr w:type="spellEnd"/>
      <w:r w:rsidRPr="00E566AF">
        <w:rPr>
          <w:rFonts w:ascii="Times New Roman" w:eastAsia="Calibri" w:hAnsi="Times New Roman" w:cs="Times New Roman"/>
        </w:rPr>
        <w:t xml:space="preserve"> </w:t>
      </w:r>
      <w:proofErr w:type="spellStart"/>
      <w:r w:rsidRPr="00E566AF">
        <w:rPr>
          <w:rFonts w:ascii="Times New Roman" w:eastAsia="Calibri" w:hAnsi="Times New Roman" w:cs="Times New Roman"/>
        </w:rPr>
        <w:t>priložiti</w:t>
      </w:r>
      <w:proofErr w:type="spellEnd"/>
      <w:r w:rsidRPr="00E566AF">
        <w:rPr>
          <w:rFonts w:ascii="Times New Roman" w:eastAsia="Calibri" w:hAnsi="Times New Roman" w:cs="Times New Roman"/>
        </w:rPr>
        <w:t xml:space="preserve"> </w:t>
      </w:r>
      <w:proofErr w:type="spellStart"/>
      <w:r w:rsidRPr="00E566AF">
        <w:rPr>
          <w:rFonts w:ascii="Times New Roman" w:eastAsia="Calibri" w:hAnsi="Times New Roman" w:cs="Times New Roman"/>
        </w:rPr>
        <w:t>kao</w:t>
      </w:r>
      <w:proofErr w:type="spellEnd"/>
      <w:r w:rsidRPr="00E566AF">
        <w:rPr>
          <w:rFonts w:ascii="Times New Roman" w:eastAsia="Calibri" w:hAnsi="Times New Roman" w:cs="Times New Roman"/>
        </w:rPr>
        <w:t xml:space="preserve"> </w:t>
      </w:r>
      <w:proofErr w:type="spellStart"/>
      <w:r w:rsidRPr="00E566AF">
        <w:rPr>
          <w:rFonts w:ascii="Times New Roman" w:eastAsia="Calibri" w:hAnsi="Times New Roman" w:cs="Times New Roman"/>
        </w:rPr>
        <w:t>sastavni</w:t>
      </w:r>
      <w:proofErr w:type="spellEnd"/>
      <w:r w:rsidRPr="00E566AF">
        <w:rPr>
          <w:rFonts w:ascii="Times New Roman" w:eastAsia="Calibri" w:hAnsi="Times New Roman" w:cs="Times New Roman"/>
        </w:rPr>
        <w:t xml:space="preserve"> </w:t>
      </w:r>
      <w:proofErr w:type="spellStart"/>
      <w:r w:rsidRPr="00E566AF">
        <w:rPr>
          <w:rFonts w:ascii="Times New Roman" w:eastAsia="Calibri" w:hAnsi="Times New Roman" w:cs="Times New Roman"/>
        </w:rPr>
        <w:t>dio</w:t>
      </w:r>
      <w:proofErr w:type="spellEnd"/>
      <w:r w:rsidRPr="00E566AF">
        <w:rPr>
          <w:rFonts w:ascii="Times New Roman" w:eastAsia="Calibri" w:hAnsi="Times New Roman" w:cs="Times New Roman"/>
        </w:rPr>
        <w:t xml:space="preserve"> </w:t>
      </w:r>
      <w:proofErr w:type="spellStart"/>
      <w:r w:rsidRPr="00E566AF">
        <w:rPr>
          <w:rFonts w:ascii="Times New Roman" w:eastAsia="Calibri" w:hAnsi="Times New Roman" w:cs="Times New Roman"/>
        </w:rPr>
        <w:t>ponude</w:t>
      </w:r>
      <w:proofErr w:type="spellEnd"/>
      <w:r w:rsidRPr="00E566AF">
        <w:rPr>
          <w:rFonts w:ascii="Times New Roman" w:eastAsia="Calibri" w:hAnsi="Times New Roman" w:cs="Times New Roman"/>
        </w:rPr>
        <w:t>.</w:t>
      </w:r>
    </w:p>
    <w:p w:rsidR="003A2682" w:rsidRPr="00E566AF" w:rsidRDefault="00DA41E1">
      <w:pPr>
        <w:rPr>
          <w:rFonts w:ascii="Times New Roman" w:hAnsi="Times New Roman" w:cs="Times New Roman"/>
        </w:rPr>
      </w:pPr>
      <w:proofErr w:type="spellStart"/>
      <w:r w:rsidRPr="00E566AF">
        <w:rPr>
          <w:rFonts w:ascii="Times New Roman" w:hAnsi="Times New Roman" w:cs="Times New Roman"/>
        </w:rPr>
        <w:t>Ponuditelj</w:t>
      </w:r>
      <w:proofErr w:type="spellEnd"/>
      <w:r w:rsidRPr="00E566AF">
        <w:rPr>
          <w:rFonts w:ascii="Times New Roman" w:hAnsi="Times New Roman" w:cs="Times New Roman"/>
        </w:rPr>
        <w:t xml:space="preserve"> je </w:t>
      </w:r>
      <w:proofErr w:type="spellStart"/>
      <w:r w:rsidRPr="00E566AF">
        <w:rPr>
          <w:rFonts w:ascii="Times New Roman" w:hAnsi="Times New Roman" w:cs="Times New Roman"/>
        </w:rPr>
        <w:t>obvezan</w:t>
      </w:r>
      <w:proofErr w:type="spellEnd"/>
      <w:r w:rsidRPr="00E566AF">
        <w:rPr>
          <w:rFonts w:ascii="Times New Roman" w:hAnsi="Times New Roman" w:cs="Times New Roman"/>
        </w:rPr>
        <w:t xml:space="preserve"> </w:t>
      </w:r>
      <w:proofErr w:type="spellStart"/>
      <w:r w:rsidRPr="00E566AF">
        <w:rPr>
          <w:rFonts w:ascii="Times New Roman" w:hAnsi="Times New Roman" w:cs="Times New Roman"/>
        </w:rPr>
        <w:t>ispuniti</w:t>
      </w:r>
      <w:proofErr w:type="spellEnd"/>
      <w:r w:rsidRPr="00E566AF">
        <w:rPr>
          <w:rFonts w:ascii="Times New Roman" w:hAnsi="Times New Roman" w:cs="Times New Roman"/>
        </w:rPr>
        <w:t xml:space="preserve"> </w:t>
      </w:r>
      <w:proofErr w:type="spellStart"/>
      <w:r w:rsidRPr="00E566AF">
        <w:rPr>
          <w:rFonts w:ascii="Times New Roman" w:hAnsi="Times New Roman" w:cs="Times New Roman"/>
        </w:rPr>
        <w:t>tablicu</w:t>
      </w:r>
      <w:proofErr w:type="spellEnd"/>
      <w:r w:rsidRPr="00E566AF">
        <w:rPr>
          <w:rFonts w:ascii="Times New Roman" w:hAnsi="Times New Roman" w:cs="Times New Roman"/>
        </w:rPr>
        <w:t xml:space="preserve"> </w:t>
      </w:r>
      <w:proofErr w:type="spellStart"/>
      <w:r w:rsidRPr="00E566AF">
        <w:rPr>
          <w:rFonts w:ascii="Times New Roman" w:hAnsi="Times New Roman" w:cs="Times New Roman"/>
        </w:rPr>
        <w:t>tehničkih</w:t>
      </w:r>
      <w:proofErr w:type="spellEnd"/>
      <w:r w:rsidRPr="00E566AF">
        <w:rPr>
          <w:rFonts w:ascii="Times New Roman" w:hAnsi="Times New Roman" w:cs="Times New Roman"/>
        </w:rPr>
        <w:t xml:space="preserve"> </w:t>
      </w:r>
      <w:proofErr w:type="spellStart"/>
      <w:r w:rsidRPr="00E566AF">
        <w:rPr>
          <w:rFonts w:ascii="Times New Roman" w:hAnsi="Times New Roman" w:cs="Times New Roman"/>
        </w:rPr>
        <w:t>specifikacija</w:t>
      </w:r>
      <w:proofErr w:type="spellEnd"/>
      <w:r w:rsidRPr="00E566AF">
        <w:rPr>
          <w:rFonts w:ascii="Times New Roman" w:hAnsi="Times New Roman" w:cs="Times New Roman"/>
        </w:rPr>
        <w:t xml:space="preserve"> i </w:t>
      </w:r>
      <w:proofErr w:type="spellStart"/>
      <w:r w:rsidRPr="00E566AF">
        <w:rPr>
          <w:rFonts w:ascii="Times New Roman" w:hAnsi="Times New Roman" w:cs="Times New Roman"/>
        </w:rPr>
        <w:t>označiti</w:t>
      </w:r>
      <w:proofErr w:type="spellEnd"/>
      <w:r w:rsidRPr="00E566AF">
        <w:rPr>
          <w:rFonts w:ascii="Times New Roman" w:hAnsi="Times New Roman" w:cs="Times New Roman"/>
        </w:rPr>
        <w:t xml:space="preserve"> </w:t>
      </w:r>
      <w:proofErr w:type="spellStart"/>
      <w:r w:rsidRPr="00E566AF">
        <w:rPr>
          <w:rFonts w:ascii="Times New Roman" w:hAnsi="Times New Roman" w:cs="Times New Roman"/>
        </w:rPr>
        <w:t>odgovara</w:t>
      </w:r>
      <w:proofErr w:type="spellEnd"/>
      <w:r w:rsidRPr="00E566AF">
        <w:rPr>
          <w:rFonts w:ascii="Times New Roman" w:hAnsi="Times New Roman" w:cs="Times New Roman"/>
        </w:rPr>
        <w:t xml:space="preserve"> li </w:t>
      </w:r>
      <w:proofErr w:type="spellStart"/>
      <w:r w:rsidRPr="00E566AF">
        <w:rPr>
          <w:rFonts w:ascii="Times New Roman" w:hAnsi="Times New Roman" w:cs="Times New Roman"/>
        </w:rPr>
        <w:t>ponuđena</w:t>
      </w:r>
      <w:proofErr w:type="spellEnd"/>
      <w:r w:rsidRPr="00E566AF">
        <w:rPr>
          <w:rFonts w:ascii="Times New Roman" w:hAnsi="Times New Roman" w:cs="Times New Roman"/>
        </w:rPr>
        <w:t xml:space="preserve"> </w:t>
      </w:r>
      <w:proofErr w:type="spellStart"/>
      <w:r w:rsidRPr="00E566AF">
        <w:rPr>
          <w:rFonts w:ascii="Times New Roman" w:hAnsi="Times New Roman" w:cs="Times New Roman"/>
        </w:rPr>
        <w:t>oprema</w:t>
      </w:r>
      <w:proofErr w:type="spellEnd"/>
      <w:r w:rsidRPr="00E566AF">
        <w:rPr>
          <w:rFonts w:ascii="Times New Roman" w:hAnsi="Times New Roman" w:cs="Times New Roman"/>
        </w:rPr>
        <w:t xml:space="preserve"> </w:t>
      </w:r>
      <w:proofErr w:type="spellStart"/>
      <w:r w:rsidRPr="00E566AF">
        <w:rPr>
          <w:rFonts w:ascii="Times New Roman" w:hAnsi="Times New Roman" w:cs="Times New Roman"/>
        </w:rPr>
        <w:t>svakom</w:t>
      </w:r>
      <w:proofErr w:type="spellEnd"/>
      <w:r w:rsidRPr="00E566AF">
        <w:rPr>
          <w:rFonts w:ascii="Times New Roman" w:hAnsi="Times New Roman" w:cs="Times New Roman"/>
        </w:rPr>
        <w:t xml:space="preserve"> </w:t>
      </w:r>
      <w:proofErr w:type="spellStart"/>
      <w:r w:rsidRPr="00E566AF">
        <w:rPr>
          <w:rFonts w:ascii="Times New Roman" w:hAnsi="Times New Roman" w:cs="Times New Roman"/>
        </w:rPr>
        <w:t>pojedinom</w:t>
      </w:r>
      <w:proofErr w:type="spellEnd"/>
      <w:r w:rsidRPr="00E566AF">
        <w:rPr>
          <w:rFonts w:ascii="Times New Roman" w:hAnsi="Times New Roman" w:cs="Times New Roman"/>
        </w:rPr>
        <w:t xml:space="preserve"> </w:t>
      </w:r>
      <w:proofErr w:type="spellStart"/>
      <w:r w:rsidRPr="00E566AF">
        <w:rPr>
          <w:rFonts w:ascii="Times New Roman" w:hAnsi="Times New Roman" w:cs="Times New Roman"/>
        </w:rPr>
        <w:t>zahtjevu</w:t>
      </w:r>
      <w:proofErr w:type="spellEnd"/>
      <w:r w:rsidRPr="00E566AF">
        <w:rPr>
          <w:rFonts w:ascii="Times New Roman" w:hAnsi="Times New Roman" w:cs="Times New Roman"/>
        </w:rPr>
        <w:t>.</w:t>
      </w:r>
      <w:r w:rsidRPr="00E566AF">
        <w:rPr>
          <w:rFonts w:ascii="Times New Roman" w:hAnsi="Times New Roman" w:cs="Times New Roman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7"/>
        <w:gridCol w:w="1775"/>
        <w:gridCol w:w="1552"/>
        <w:gridCol w:w="2340"/>
        <w:gridCol w:w="534"/>
        <w:gridCol w:w="510"/>
        <w:gridCol w:w="1262"/>
      </w:tblGrid>
      <w:tr w:rsidR="003A2682" w:rsidRPr="00E566AF" w:rsidTr="00325372">
        <w:tc>
          <w:tcPr>
            <w:tcW w:w="657" w:type="dxa"/>
          </w:tcPr>
          <w:p w:rsidR="003A2682" w:rsidRPr="00E566AF" w:rsidRDefault="00DA41E1">
            <w:pPr>
              <w:rPr>
                <w:rFonts w:ascii="Times New Roman" w:hAnsi="Times New Roman" w:cs="Times New Roman"/>
              </w:rPr>
            </w:pPr>
            <w:r w:rsidRPr="00E566AF">
              <w:rPr>
                <w:rFonts w:ascii="Times New Roman" w:hAnsi="Times New Roman" w:cs="Times New Roman"/>
              </w:rPr>
              <w:t>R.br.</w:t>
            </w:r>
          </w:p>
        </w:tc>
        <w:tc>
          <w:tcPr>
            <w:tcW w:w="1775" w:type="dxa"/>
          </w:tcPr>
          <w:p w:rsidR="003A2682" w:rsidRPr="00E566AF" w:rsidRDefault="00DA41E1">
            <w:pPr>
              <w:rPr>
                <w:rFonts w:ascii="Times New Roman" w:hAnsi="Times New Roman" w:cs="Times New Roman"/>
              </w:rPr>
            </w:pPr>
            <w:proofErr w:type="spellStart"/>
            <w:r w:rsidRPr="00E566AF">
              <w:rPr>
                <w:rFonts w:ascii="Times New Roman" w:hAnsi="Times New Roman" w:cs="Times New Roman"/>
              </w:rPr>
              <w:t>Kategorija</w:t>
            </w:r>
            <w:proofErr w:type="spellEnd"/>
          </w:p>
        </w:tc>
        <w:tc>
          <w:tcPr>
            <w:tcW w:w="1552" w:type="dxa"/>
          </w:tcPr>
          <w:p w:rsidR="003A2682" w:rsidRPr="00E566AF" w:rsidRDefault="00DA41E1">
            <w:pPr>
              <w:rPr>
                <w:rFonts w:ascii="Times New Roman" w:hAnsi="Times New Roman" w:cs="Times New Roman"/>
              </w:rPr>
            </w:pPr>
            <w:proofErr w:type="spellStart"/>
            <w:r w:rsidRPr="00E566AF">
              <w:rPr>
                <w:rFonts w:ascii="Times New Roman" w:hAnsi="Times New Roman" w:cs="Times New Roman"/>
              </w:rPr>
              <w:t>Tehnički</w:t>
            </w:r>
            <w:proofErr w:type="spellEnd"/>
            <w:r w:rsidRPr="00E566A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566AF">
              <w:rPr>
                <w:rFonts w:ascii="Times New Roman" w:hAnsi="Times New Roman" w:cs="Times New Roman"/>
              </w:rPr>
              <w:t>zahtjev</w:t>
            </w:r>
            <w:proofErr w:type="spellEnd"/>
          </w:p>
        </w:tc>
        <w:tc>
          <w:tcPr>
            <w:tcW w:w="2340" w:type="dxa"/>
          </w:tcPr>
          <w:p w:rsidR="003A2682" w:rsidRPr="00E566AF" w:rsidRDefault="00DA41E1">
            <w:pPr>
              <w:rPr>
                <w:rFonts w:ascii="Times New Roman" w:hAnsi="Times New Roman" w:cs="Times New Roman"/>
              </w:rPr>
            </w:pPr>
            <w:proofErr w:type="spellStart"/>
            <w:r w:rsidRPr="00E566AF">
              <w:rPr>
                <w:rFonts w:ascii="Times New Roman" w:hAnsi="Times New Roman" w:cs="Times New Roman"/>
              </w:rPr>
              <w:t>Minimalni</w:t>
            </w:r>
            <w:proofErr w:type="spellEnd"/>
            <w:r w:rsidRPr="00E566A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566AF">
              <w:rPr>
                <w:rFonts w:ascii="Times New Roman" w:hAnsi="Times New Roman" w:cs="Times New Roman"/>
              </w:rPr>
              <w:t>zahtjev</w:t>
            </w:r>
            <w:proofErr w:type="spellEnd"/>
          </w:p>
        </w:tc>
        <w:tc>
          <w:tcPr>
            <w:tcW w:w="534" w:type="dxa"/>
          </w:tcPr>
          <w:p w:rsidR="003A2682" w:rsidRPr="00E566AF" w:rsidRDefault="00DA41E1">
            <w:pPr>
              <w:rPr>
                <w:rFonts w:ascii="Times New Roman" w:hAnsi="Times New Roman" w:cs="Times New Roman"/>
              </w:rPr>
            </w:pPr>
            <w:r w:rsidRPr="00E566AF">
              <w:rPr>
                <w:rFonts w:ascii="Times New Roman" w:hAnsi="Times New Roman" w:cs="Times New Roman"/>
              </w:rPr>
              <w:t>DA</w:t>
            </w:r>
          </w:p>
        </w:tc>
        <w:tc>
          <w:tcPr>
            <w:tcW w:w="510" w:type="dxa"/>
          </w:tcPr>
          <w:p w:rsidR="003A2682" w:rsidRPr="00E566AF" w:rsidRDefault="00DA41E1">
            <w:pPr>
              <w:rPr>
                <w:rFonts w:ascii="Times New Roman" w:hAnsi="Times New Roman" w:cs="Times New Roman"/>
              </w:rPr>
            </w:pPr>
            <w:r w:rsidRPr="00E566AF">
              <w:rPr>
                <w:rFonts w:ascii="Times New Roman" w:hAnsi="Times New Roman" w:cs="Times New Roman"/>
              </w:rPr>
              <w:t>NE</w:t>
            </w:r>
          </w:p>
        </w:tc>
        <w:tc>
          <w:tcPr>
            <w:tcW w:w="1262" w:type="dxa"/>
          </w:tcPr>
          <w:p w:rsidR="003A2682" w:rsidRPr="00E566AF" w:rsidRDefault="00DA41E1">
            <w:pPr>
              <w:rPr>
                <w:rFonts w:ascii="Times New Roman" w:hAnsi="Times New Roman" w:cs="Times New Roman"/>
              </w:rPr>
            </w:pPr>
            <w:proofErr w:type="spellStart"/>
            <w:r w:rsidRPr="00E566AF">
              <w:rPr>
                <w:rFonts w:ascii="Times New Roman" w:hAnsi="Times New Roman" w:cs="Times New Roman"/>
              </w:rPr>
              <w:t>Napomena</w:t>
            </w:r>
            <w:proofErr w:type="spellEnd"/>
            <w:r w:rsidRPr="00E566A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566AF">
              <w:rPr>
                <w:rFonts w:ascii="Times New Roman" w:hAnsi="Times New Roman" w:cs="Times New Roman"/>
              </w:rPr>
              <w:t>ponuditelja</w:t>
            </w:r>
            <w:proofErr w:type="spellEnd"/>
          </w:p>
        </w:tc>
      </w:tr>
      <w:tr w:rsidR="003A2682" w:rsidRPr="00E566AF" w:rsidTr="00325372">
        <w:tc>
          <w:tcPr>
            <w:tcW w:w="657" w:type="dxa"/>
          </w:tcPr>
          <w:p w:rsidR="003A2682" w:rsidRPr="00E566AF" w:rsidRDefault="00DA41E1">
            <w:pPr>
              <w:rPr>
                <w:rFonts w:ascii="Times New Roman" w:hAnsi="Times New Roman" w:cs="Times New Roman"/>
              </w:rPr>
            </w:pPr>
            <w:r w:rsidRPr="00E566A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75" w:type="dxa"/>
          </w:tcPr>
          <w:p w:rsidR="003A2682" w:rsidRPr="00E566AF" w:rsidRDefault="00DA41E1">
            <w:pPr>
              <w:rPr>
                <w:rFonts w:ascii="Times New Roman" w:hAnsi="Times New Roman" w:cs="Times New Roman"/>
              </w:rPr>
            </w:pPr>
            <w:proofErr w:type="spellStart"/>
            <w:r w:rsidRPr="00E566AF">
              <w:rPr>
                <w:rFonts w:ascii="Times New Roman" w:hAnsi="Times New Roman" w:cs="Times New Roman"/>
              </w:rPr>
              <w:t>Opći</w:t>
            </w:r>
            <w:proofErr w:type="spellEnd"/>
          </w:p>
        </w:tc>
        <w:tc>
          <w:tcPr>
            <w:tcW w:w="1552" w:type="dxa"/>
          </w:tcPr>
          <w:p w:rsidR="003A2682" w:rsidRPr="00E566AF" w:rsidRDefault="00DA41E1">
            <w:pPr>
              <w:rPr>
                <w:rFonts w:ascii="Times New Roman" w:hAnsi="Times New Roman" w:cs="Times New Roman"/>
              </w:rPr>
            </w:pPr>
            <w:proofErr w:type="spellStart"/>
            <w:r w:rsidRPr="00E566AF">
              <w:rPr>
                <w:rFonts w:ascii="Times New Roman" w:hAnsi="Times New Roman" w:cs="Times New Roman"/>
              </w:rPr>
              <w:t>Broj</w:t>
            </w:r>
            <w:proofErr w:type="spellEnd"/>
            <w:r w:rsidRPr="00E566A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566AF">
              <w:rPr>
                <w:rFonts w:ascii="Times New Roman" w:hAnsi="Times New Roman" w:cs="Times New Roman"/>
              </w:rPr>
              <w:t>postaja</w:t>
            </w:r>
            <w:proofErr w:type="spellEnd"/>
          </w:p>
        </w:tc>
        <w:tc>
          <w:tcPr>
            <w:tcW w:w="2340" w:type="dxa"/>
          </w:tcPr>
          <w:p w:rsidR="003A2682" w:rsidRPr="00E566AF" w:rsidRDefault="00DA41E1">
            <w:pPr>
              <w:rPr>
                <w:rFonts w:ascii="Times New Roman" w:hAnsi="Times New Roman" w:cs="Times New Roman"/>
              </w:rPr>
            </w:pPr>
            <w:r w:rsidRPr="00E566AF">
              <w:rPr>
                <w:rFonts w:ascii="Times New Roman" w:hAnsi="Times New Roman" w:cs="Times New Roman"/>
              </w:rPr>
              <w:t xml:space="preserve">3 </w:t>
            </w:r>
            <w:proofErr w:type="spellStart"/>
            <w:r w:rsidRPr="00E566AF">
              <w:rPr>
                <w:rFonts w:ascii="Times New Roman" w:hAnsi="Times New Roman" w:cs="Times New Roman"/>
              </w:rPr>
              <w:t>integrirana</w:t>
            </w:r>
            <w:proofErr w:type="spellEnd"/>
            <w:r w:rsidRPr="00E566A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566AF">
              <w:rPr>
                <w:rFonts w:ascii="Times New Roman" w:hAnsi="Times New Roman" w:cs="Times New Roman"/>
              </w:rPr>
              <w:t>sustava</w:t>
            </w:r>
            <w:proofErr w:type="spellEnd"/>
          </w:p>
        </w:tc>
        <w:tc>
          <w:tcPr>
            <w:tcW w:w="534" w:type="dxa"/>
          </w:tcPr>
          <w:p w:rsidR="003A2682" w:rsidRPr="00E566AF" w:rsidRDefault="003A26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3A2682" w:rsidRPr="00E566AF" w:rsidRDefault="003A26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</w:tcPr>
          <w:p w:rsidR="003A2682" w:rsidRPr="00E566AF" w:rsidRDefault="003A2682">
            <w:pPr>
              <w:rPr>
                <w:rFonts w:ascii="Times New Roman" w:hAnsi="Times New Roman" w:cs="Times New Roman"/>
              </w:rPr>
            </w:pPr>
          </w:p>
        </w:tc>
      </w:tr>
      <w:tr w:rsidR="003A2682" w:rsidRPr="00E566AF" w:rsidTr="00325372">
        <w:tc>
          <w:tcPr>
            <w:tcW w:w="657" w:type="dxa"/>
          </w:tcPr>
          <w:p w:rsidR="003A2682" w:rsidRPr="00E566AF" w:rsidRDefault="00DA41E1">
            <w:pPr>
              <w:rPr>
                <w:rFonts w:ascii="Times New Roman" w:hAnsi="Times New Roman" w:cs="Times New Roman"/>
              </w:rPr>
            </w:pPr>
            <w:r w:rsidRPr="00E566A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75" w:type="dxa"/>
          </w:tcPr>
          <w:p w:rsidR="003A2682" w:rsidRPr="00E566AF" w:rsidRDefault="00DA41E1">
            <w:pPr>
              <w:rPr>
                <w:rFonts w:ascii="Times New Roman" w:hAnsi="Times New Roman" w:cs="Times New Roman"/>
              </w:rPr>
            </w:pPr>
            <w:proofErr w:type="spellStart"/>
            <w:r w:rsidRPr="00E566AF">
              <w:rPr>
                <w:rFonts w:ascii="Times New Roman" w:hAnsi="Times New Roman" w:cs="Times New Roman"/>
              </w:rPr>
              <w:t>Opći</w:t>
            </w:r>
            <w:proofErr w:type="spellEnd"/>
          </w:p>
        </w:tc>
        <w:tc>
          <w:tcPr>
            <w:tcW w:w="1552" w:type="dxa"/>
          </w:tcPr>
          <w:p w:rsidR="003A2682" w:rsidRPr="00E566AF" w:rsidRDefault="00DA41E1">
            <w:pPr>
              <w:rPr>
                <w:rFonts w:ascii="Times New Roman" w:hAnsi="Times New Roman" w:cs="Times New Roman"/>
              </w:rPr>
            </w:pPr>
            <w:proofErr w:type="spellStart"/>
            <w:r w:rsidRPr="00E566AF">
              <w:rPr>
                <w:rFonts w:ascii="Times New Roman" w:hAnsi="Times New Roman" w:cs="Times New Roman"/>
              </w:rPr>
              <w:t>Integracija</w:t>
            </w:r>
            <w:proofErr w:type="spellEnd"/>
            <w:r w:rsidRPr="00E566A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566AF">
              <w:rPr>
                <w:rFonts w:ascii="Times New Roman" w:hAnsi="Times New Roman" w:cs="Times New Roman"/>
              </w:rPr>
              <w:t>sustava</w:t>
            </w:r>
            <w:proofErr w:type="spellEnd"/>
          </w:p>
        </w:tc>
        <w:tc>
          <w:tcPr>
            <w:tcW w:w="2340" w:type="dxa"/>
          </w:tcPr>
          <w:p w:rsidR="003A2682" w:rsidRPr="00E566AF" w:rsidRDefault="00DA41E1">
            <w:pPr>
              <w:rPr>
                <w:rFonts w:ascii="Times New Roman" w:hAnsi="Times New Roman" w:cs="Times New Roman"/>
              </w:rPr>
            </w:pPr>
            <w:proofErr w:type="spellStart"/>
            <w:r w:rsidRPr="00E566AF">
              <w:rPr>
                <w:rFonts w:ascii="Times New Roman" w:hAnsi="Times New Roman" w:cs="Times New Roman"/>
              </w:rPr>
              <w:t>Tvornički</w:t>
            </w:r>
            <w:proofErr w:type="spellEnd"/>
            <w:r w:rsidRPr="00E566A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566AF">
              <w:rPr>
                <w:rFonts w:ascii="Times New Roman" w:hAnsi="Times New Roman" w:cs="Times New Roman"/>
              </w:rPr>
              <w:t>integrirani</w:t>
            </w:r>
            <w:proofErr w:type="spellEnd"/>
            <w:r w:rsidRPr="00E566A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566AF">
              <w:rPr>
                <w:rFonts w:ascii="Times New Roman" w:hAnsi="Times New Roman" w:cs="Times New Roman"/>
              </w:rPr>
              <w:t>dijelovi</w:t>
            </w:r>
            <w:proofErr w:type="spellEnd"/>
          </w:p>
        </w:tc>
        <w:tc>
          <w:tcPr>
            <w:tcW w:w="534" w:type="dxa"/>
          </w:tcPr>
          <w:p w:rsidR="003A2682" w:rsidRPr="00E566AF" w:rsidRDefault="003A26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3A2682" w:rsidRPr="00E566AF" w:rsidRDefault="003A26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</w:tcPr>
          <w:p w:rsidR="003A2682" w:rsidRPr="00E566AF" w:rsidRDefault="003A2682">
            <w:pPr>
              <w:rPr>
                <w:rFonts w:ascii="Times New Roman" w:hAnsi="Times New Roman" w:cs="Times New Roman"/>
              </w:rPr>
            </w:pPr>
          </w:p>
        </w:tc>
      </w:tr>
      <w:tr w:rsidR="003A2682" w:rsidRPr="00E566AF" w:rsidTr="00325372">
        <w:tc>
          <w:tcPr>
            <w:tcW w:w="657" w:type="dxa"/>
          </w:tcPr>
          <w:p w:rsidR="003A2682" w:rsidRPr="00E566AF" w:rsidRDefault="00DA41E1">
            <w:pPr>
              <w:rPr>
                <w:rFonts w:ascii="Times New Roman" w:hAnsi="Times New Roman" w:cs="Times New Roman"/>
              </w:rPr>
            </w:pPr>
            <w:r w:rsidRPr="00E566A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75" w:type="dxa"/>
          </w:tcPr>
          <w:p w:rsidR="003A2682" w:rsidRPr="00E566AF" w:rsidRDefault="00DA41E1">
            <w:pPr>
              <w:rPr>
                <w:rFonts w:ascii="Times New Roman" w:hAnsi="Times New Roman" w:cs="Times New Roman"/>
              </w:rPr>
            </w:pPr>
            <w:proofErr w:type="spellStart"/>
            <w:r w:rsidRPr="00E566AF">
              <w:rPr>
                <w:rFonts w:ascii="Times New Roman" w:hAnsi="Times New Roman" w:cs="Times New Roman"/>
              </w:rPr>
              <w:t>Opći</w:t>
            </w:r>
            <w:proofErr w:type="spellEnd"/>
          </w:p>
        </w:tc>
        <w:tc>
          <w:tcPr>
            <w:tcW w:w="1552" w:type="dxa"/>
          </w:tcPr>
          <w:p w:rsidR="003A2682" w:rsidRPr="00E566AF" w:rsidRDefault="00DA41E1">
            <w:pPr>
              <w:rPr>
                <w:rFonts w:ascii="Times New Roman" w:hAnsi="Times New Roman" w:cs="Times New Roman"/>
              </w:rPr>
            </w:pPr>
            <w:proofErr w:type="spellStart"/>
            <w:r w:rsidRPr="00E566AF">
              <w:rPr>
                <w:rFonts w:ascii="Times New Roman" w:hAnsi="Times New Roman" w:cs="Times New Roman"/>
              </w:rPr>
              <w:t>Vanjski</w:t>
            </w:r>
            <w:proofErr w:type="spellEnd"/>
            <w:r w:rsidRPr="00E566AF">
              <w:rPr>
                <w:rFonts w:ascii="Times New Roman" w:hAnsi="Times New Roman" w:cs="Times New Roman"/>
              </w:rPr>
              <w:t xml:space="preserve"> rad</w:t>
            </w:r>
          </w:p>
        </w:tc>
        <w:tc>
          <w:tcPr>
            <w:tcW w:w="2340" w:type="dxa"/>
          </w:tcPr>
          <w:p w:rsidR="003A2682" w:rsidRPr="00E566AF" w:rsidRDefault="00DA41E1">
            <w:pPr>
              <w:rPr>
                <w:rFonts w:ascii="Times New Roman" w:hAnsi="Times New Roman" w:cs="Times New Roman"/>
              </w:rPr>
            </w:pPr>
            <w:proofErr w:type="spellStart"/>
            <w:r w:rsidRPr="00E566AF">
              <w:rPr>
                <w:rFonts w:ascii="Times New Roman" w:hAnsi="Times New Roman" w:cs="Times New Roman"/>
              </w:rPr>
              <w:t>Prilagođeno</w:t>
            </w:r>
            <w:proofErr w:type="spellEnd"/>
            <w:r w:rsidRPr="00E566A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566AF">
              <w:rPr>
                <w:rFonts w:ascii="Times New Roman" w:hAnsi="Times New Roman" w:cs="Times New Roman"/>
              </w:rPr>
              <w:t>vanjskim</w:t>
            </w:r>
            <w:proofErr w:type="spellEnd"/>
            <w:r w:rsidRPr="00E566A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566AF">
              <w:rPr>
                <w:rFonts w:ascii="Times New Roman" w:hAnsi="Times New Roman" w:cs="Times New Roman"/>
              </w:rPr>
              <w:t>uvjetima</w:t>
            </w:r>
            <w:proofErr w:type="spellEnd"/>
          </w:p>
        </w:tc>
        <w:tc>
          <w:tcPr>
            <w:tcW w:w="534" w:type="dxa"/>
          </w:tcPr>
          <w:p w:rsidR="003A2682" w:rsidRPr="00E566AF" w:rsidRDefault="003A26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3A2682" w:rsidRPr="00E566AF" w:rsidRDefault="003A26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</w:tcPr>
          <w:p w:rsidR="003A2682" w:rsidRPr="00E566AF" w:rsidRDefault="003A2682">
            <w:pPr>
              <w:rPr>
                <w:rFonts w:ascii="Times New Roman" w:hAnsi="Times New Roman" w:cs="Times New Roman"/>
              </w:rPr>
            </w:pPr>
          </w:p>
        </w:tc>
      </w:tr>
      <w:tr w:rsidR="003A2682" w:rsidRPr="00E566AF" w:rsidTr="00325372">
        <w:tc>
          <w:tcPr>
            <w:tcW w:w="657" w:type="dxa"/>
          </w:tcPr>
          <w:p w:rsidR="003A2682" w:rsidRPr="00E566AF" w:rsidRDefault="00DA41E1">
            <w:pPr>
              <w:rPr>
                <w:rFonts w:ascii="Times New Roman" w:hAnsi="Times New Roman" w:cs="Times New Roman"/>
              </w:rPr>
            </w:pPr>
            <w:r w:rsidRPr="00E566A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75" w:type="dxa"/>
          </w:tcPr>
          <w:p w:rsidR="003A2682" w:rsidRPr="00E566AF" w:rsidRDefault="00DA41E1">
            <w:pPr>
              <w:rPr>
                <w:rFonts w:ascii="Times New Roman" w:hAnsi="Times New Roman" w:cs="Times New Roman"/>
              </w:rPr>
            </w:pPr>
            <w:proofErr w:type="spellStart"/>
            <w:r w:rsidRPr="00E566AF">
              <w:rPr>
                <w:rFonts w:ascii="Times New Roman" w:hAnsi="Times New Roman" w:cs="Times New Roman"/>
              </w:rPr>
              <w:t>Opći</w:t>
            </w:r>
            <w:proofErr w:type="spellEnd"/>
          </w:p>
        </w:tc>
        <w:tc>
          <w:tcPr>
            <w:tcW w:w="1552" w:type="dxa"/>
          </w:tcPr>
          <w:p w:rsidR="003A2682" w:rsidRPr="00E566AF" w:rsidRDefault="00DA41E1">
            <w:pPr>
              <w:rPr>
                <w:rFonts w:ascii="Times New Roman" w:hAnsi="Times New Roman" w:cs="Times New Roman"/>
              </w:rPr>
            </w:pPr>
            <w:proofErr w:type="spellStart"/>
            <w:r w:rsidRPr="00E566AF">
              <w:rPr>
                <w:rFonts w:ascii="Times New Roman" w:hAnsi="Times New Roman" w:cs="Times New Roman"/>
              </w:rPr>
              <w:t>Modularnost</w:t>
            </w:r>
            <w:proofErr w:type="spellEnd"/>
          </w:p>
        </w:tc>
        <w:tc>
          <w:tcPr>
            <w:tcW w:w="2340" w:type="dxa"/>
          </w:tcPr>
          <w:p w:rsidR="003A2682" w:rsidRPr="00E566AF" w:rsidRDefault="00DA41E1">
            <w:pPr>
              <w:rPr>
                <w:rFonts w:ascii="Times New Roman" w:hAnsi="Times New Roman" w:cs="Times New Roman"/>
              </w:rPr>
            </w:pPr>
            <w:r w:rsidRPr="00E566AF">
              <w:rPr>
                <w:rFonts w:ascii="Times New Roman" w:hAnsi="Times New Roman" w:cs="Times New Roman"/>
              </w:rPr>
              <w:t xml:space="preserve">Bez </w:t>
            </w:r>
            <w:proofErr w:type="spellStart"/>
            <w:r w:rsidRPr="00E566AF">
              <w:rPr>
                <w:rFonts w:ascii="Times New Roman" w:hAnsi="Times New Roman" w:cs="Times New Roman"/>
              </w:rPr>
              <w:t>nepovezanih</w:t>
            </w:r>
            <w:proofErr w:type="spellEnd"/>
            <w:r w:rsidRPr="00E566A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566AF">
              <w:rPr>
                <w:rFonts w:ascii="Times New Roman" w:hAnsi="Times New Roman" w:cs="Times New Roman"/>
              </w:rPr>
              <w:t>komponenti</w:t>
            </w:r>
            <w:proofErr w:type="spellEnd"/>
          </w:p>
        </w:tc>
        <w:tc>
          <w:tcPr>
            <w:tcW w:w="534" w:type="dxa"/>
          </w:tcPr>
          <w:p w:rsidR="003A2682" w:rsidRPr="00E566AF" w:rsidRDefault="003A26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3A2682" w:rsidRPr="00E566AF" w:rsidRDefault="003A26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</w:tcPr>
          <w:p w:rsidR="003A2682" w:rsidRPr="00E566AF" w:rsidRDefault="003A2682">
            <w:pPr>
              <w:rPr>
                <w:rFonts w:ascii="Times New Roman" w:hAnsi="Times New Roman" w:cs="Times New Roman"/>
              </w:rPr>
            </w:pPr>
          </w:p>
        </w:tc>
      </w:tr>
      <w:tr w:rsidR="003A2682" w:rsidRPr="00E566AF" w:rsidTr="00325372">
        <w:tc>
          <w:tcPr>
            <w:tcW w:w="657" w:type="dxa"/>
          </w:tcPr>
          <w:p w:rsidR="003A2682" w:rsidRPr="00E566AF" w:rsidRDefault="00DA41E1">
            <w:pPr>
              <w:rPr>
                <w:rFonts w:ascii="Times New Roman" w:hAnsi="Times New Roman" w:cs="Times New Roman"/>
              </w:rPr>
            </w:pPr>
            <w:r w:rsidRPr="00E566AF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1775" w:type="dxa"/>
          </w:tcPr>
          <w:p w:rsidR="003A2682" w:rsidRPr="00E566AF" w:rsidRDefault="00DA41E1">
            <w:pPr>
              <w:rPr>
                <w:rFonts w:ascii="Times New Roman" w:hAnsi="Times New Roman" w:cs="Times New Roman"/>
              </w:rPr>
            </w:pPr>
            <w:proofErr w:type="spellStart"/>
            <w:r w:rsidRPr="00E566AF">
              <w:rPr>
                <w:rFonts w:ascii="Times New Roman" w:hAnsi="Times New Roman" w:cs="Times New Roman"/>
              </w:rPr>
              <w:t>Napajanje</w:t>
            </w:r>
            <w:proofErr w:type="spellEnd"/>
          </w:p>
        </w:tc>
        <w:tc>
          <w:tcPr>
            <w:tcW w:w="1552" w:type="dxa"/>
          </w:tcPr>
          <w:p w:rsidR="003A2682" w:rsidRPr="00E566AF" w:rsidRDefault="00DA41E1">
            <w:pPr>
              <w:rPr>
                <w:rFonts w:ascii="Times New Roman" w:hAnsi="Times New Roman" w:cs="Times New Roman"/>
              </w:rPr>
            </w:pPr>
            <w:proofErr w:type="spellStart"/>
            <w:r w:rsidRPr="00E566AF">
              <w:rPr>
                <w:rFonts w:ascii="Times New Roman" w:hAnsi="Times New Roman" w:cs="Times New Roman"/>
              </w:rPr>
              <w:t>Solarno</w:t>
            </w:r>
            <w:proofErr w:type="spellEnd"/>
            <w:r w:rsidRPr="00E566A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566AF">
              <w:rPr>
                <w:rFonts w:ascii="Times New Roman" w:hAnsi="Times New Roman" w:cs="Times New Roman"/>
              </w:rPr>
              <w:t>napajanje</w:t>
            </w:r>
            <w:proofErr w:type="spellEnd"/>
          </w:p>
        </w:tc>
        <w:tc>
          <w:tcPr>
            <w:tcW w:w="2340" w:type="dxa"/>
          </w:tcPr>
          <w:p w:rsidR="003A2682" w:rsidRPr="00E566AF" w:rsidRDefault="00DA41E1">
            <w:pPr>
              <w:rPr>
                <w:rFonts w:ascii="Times New Roman" w:hAnsi="Times New Roman" w:cs="Times New Roman"/>
              </w:rPr>
            </w:pPr>
            <w:proofErr w:type="spellStart"/>
            <w:r w:rsidRPr="00E566AF">
              <w:rPr>
                <w:rFonts w:ascii="Times New Roman" w:hAnsi="Times New Roman" w:cs="Times New Roman"/>
              </w:rPr>
              <w:t>Solarni</w:t>
            </w:r>
            <w:proofErr w:type="spellEnd"/>
            <w:r w:rsidRPr="00E566AF">
              <w:rPr>
                <w:rFonts w:ascii="Times New Roman" w:hAnsi="Times New Roman" w:cs="Times New Roman"/>
              </w:rPr>
              <w:t xml:space="preserve"> panel + </w:t>
            </w:r>
            <w:proofErr w:type="spellStart"/>
            <w:r w:rsidRPr="00E566AF">
              <w:rPr>
                <w:rFonts w:ascii="Times New Roman" w:hAnsi="Times New Roman" w:cs="Times New Roman"/>
              </w:rPr>
              <w:t>baterija</w:t>
            </w:r>
            <w:proofErr w:type="spellEnd"/>
          </w:p>
        </w:tc>
        <w:tc>
          <w:tcPr>
            <w:tcW w:w="534" w:type="dxa"/>
          </w:tcPr>
          <w:p w:rsidR="003A2682" w:rsidRPr="00E566AF" w:rsidRDefault="003A26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3A2682" w:rsidRPr="00E566AF" w:rsidRDefault="003A26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</w:tcPr>
          <w:p w:rsidR="003A2682" w:rsidRPr="00E566AF" w:rsidRDefault="003A2682">
            <w:pPr>
              <w:rPr>
                <w:rFonts w:ascii="Times New Roman" w:hAnsi="Times New Roman" w:cs="Times New Roman"/>
              </w:rPr>
            </w:pPr>
          </w:p>
        </w:tc>
      </w:tr>
      <w:tr w:rsidR="003A2682" w:rsidRPr="00E566AF" w:rsidTr="00325372">
        <w:tc>
          <w:tcPr>
            <w:tcW w:w="657" w:type="dxa"/>
          </w:tcPr>
          <w:p w:rsidR="003A2682" w:rsidRPr="00E566AF" w:rsidRDefault="00DA41E1">
            <w:pPr>
              <w:rPr>
                <w:rFonts w:ascii="Times New Roman" w:hAnsi="Times New Roman" w:cs="Times New Roman"/>
              </w:rPr>
            </w:pPr>
            <w:r w:rsidRPr="00E566A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75" w:type="dxa"/>
          </w:tcPr>
          <w:p w:rsidR="003A2682" w:rsidRPr="00E566AF" w:rsidRDefault="00DA41E1">
            <w:pPr>
              <w:rPr>
                <w:rFonts w:ascii="Times New Roman" w:hAnsi="Times New Roman" w:cs="Times New Roman"/>
              </w:rPr>
            </w:pPr>
            <w:proofErr w:type="spellStart"/>
            <w:r w:rsidRPr="00E566AF">
              <w:rPr>
                <w:rFonts w:ascii="Times New Roman" w:hAnsi="Times New Roman" w:cs="Times New Roman"/>
              </w:rPr>
              <w:t>Napajanje</w:t>
            </w:r>
            <w:proofErr w:type="spellEnd"/>
          </w:p>
        </w:tc>
        <w:tc>
          <w:tcPr>
            <w:tcW w:w="1552" w:type="dxa"/>
          </w:tcPr>
          <w:p w:rsidR="003A2682" w:rsidRPr="00E566AF" w:rsidRDefault="00DA41E1">
            <w:pPr>
              <w:rPr>
                <w:rFonts w:ascii="Times New Roman" w:hAnsi="Times New Roman" w:cs="Times New Roman"/>
              </w:rPr>
            </w:pPr>
            <w:proofErr w:type="spellStart"/>
            <w:r w:rsidRPr="00E566AF">
              <w:rPr>
                <w:rFonts w:ascii="Times New Roman" w:hAnsi="Times New Roman" w:cs="Times New Roman"/>
              </w:rPr>
              <w:t>Autonomni</w:t>
            </w:r>
            <w:proofErr w:type="spellEnd"/>
            <w:r w:rsidRPr="00E566AF">
              <w:rPr>
                <w:rFonts w:ascii="Times New Roman" w:hAnsi="Times New Roman" w:cs="Times New Roman"/>
              </w:rPr>
              <w:t xml:space="preserve"> rad</w:t>
            </w:r>
          </w:p>
        </w:tc>
        <w:tc>
          <w:tcPr>
            <w:tcW w:w="2340" w:type="dxa"/>
          </w:tcPr>
          <w:p w:rsidR="003A2682" w:rsidRPr="00E566AF" w:rsidRDefault="00DA41E1">
            <w:pPr>
              <w:rPr>
                <w:rFonts w:ascii="Times New Roman" w:hAnsi="Times New Roman" w:cs="Times New Roman"/>
              </w:rPr>
            </w:pPr>
            <w:r w:rsidRPr="00E566AF">
              <w:rPr>
                <w:rFonts w:ascii="Times New Roman" w:hAnsi="Times New Roman" w:cs="Times New Roman"/>
              </w:rPr>
              <w:t xml:space="preserve">Bez </w:t>
            </w:r>
            <w:proofErr w:type="spellStart"/>
            <w:r w:rsidRPr="00E566AF">
              <w:rPr>
                <w:rFonts w:ascii="Times New Roman" w:hAnsi="Times New Roman" w:cs="Times New Roman"/>
              </w:rPr>
              <w:t>vanjskog</w:t>
            </w:r>
            <w:proofErr w:type="spellEnd"/>
            <w:r w:rsidRPr="00E566A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566AF">
              <w:rPr>
                <w:rFonts w:ascii="Times New Roman" w:hAnsi="Times New Roman" w:cs="Times New Roman"/>
              </w:rPr>
              <w:t>izvora</w:t>
            </w:r>
            <w:proofErr w:type="spellEnd"/>
          </w:p>
        </w:tc>
        <w:tc>
          <w:tcPr>
            <w:tcW w:w="534" w:type="dxa"/>
          </w:tcPr>
          <w:p w:rsidR="003A2682" w:rsidRPr="00E566AF" w:rsidRDefault="003A26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3A2682" w:rsidRPr="00E566AF" w:rsidRDefault="003A26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</w:tcPr>
          <w:p w:rsidR="003A2682" w:rsidRPr="00E566AF" w:rsidRDefault="003A2682">
            <w:pPr>
              <w:rPr>
                <w:rFonts w:ascii="Times New Roman" w:hAnsi="Times New Roman" w:cs="Times New Roman"/>
              </w:rPr>
            </w:pPr>
          </w:p>
        </w:tc>
      </w:tr>
      <w:tr w:rsidR="003A2682" w:rsidRPr="00E566AF" w:rsidTr="00325372">
        <w:tc>
          <w:tcPr>
            <w:tcW w:w="657" w:type="dxa"/>
          </w:tcPr>
          <w:p w:rsidR="003A2682" w:rsidRPr="00E566AF" w:rsidRDefault="00DA41E1">
            <w:pPr>
              <w:rPr>
                <w:rFonts w:ascii="Times New Roman" w:hAnsi="Times New Roman" w:cs="Times New Roman"/>
              </w:rPr>
            </w:pPr>
            <w:r w:rsidRPr="00E566A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75" w:type="dxa"/>
          </w:tcPr>
          <w:p w:rsidR="003A2682" w:rsidRPr="00E566AF" w:rsidRDefault="00DA41E1">
            <w:pPr>
              <w:rPr>
                <w:rFonts w:ascii="Times New Roman" w:hAnsi="Times New Roman" w:cs="Times New Roman"/>
              </w:rPr>
            </w:pPr>
            <w:proofErr w:type="spellStart"/>
            <w:r w:rsidRPr="00E566AF">
              <w:rPr>
                <w:rFonts w:ascii="Times New Roman" w:hAnsi="Times New Roman" w:cs="Times New Roman"/>
              </w:rPr>
              <w:t>Napajanje</w:t>
            </w:r>
            <w:proofErr w:type="spellEnd"/>
          </w:p>
        </w:tc>
        <w:tc>
          <w:tcPr>
            <w:tcW w:w="1552" w:type="dxa"/>
          </w:tcPr>
          <w:p w:rsidR="003A2682" w:rsidRPr="00E566AF" w:rsidRDefault="00DA41E1">
            <w:pPr>
              <w:rPr>
                <w:rFonts w:ascii="Times New Roman" w:hAnsi="Times New Roman" w:cs="Times New Roman"/>
              </w:rPr>
            </w:pPr>
            <w:proofErr w:type="spellStart"/>
            <w:r w:rsidRPr="00E566AF">
              <w:rPr>
                <w:rFonts w:ascii="Times New Roman" w:hAnsi="Times New Roman" w:cs="Times New Roman"/>
              </w:rPr>
              <w:t>Autonomija</w:t>
            </w:r>
            <w:proofErr w:type="spellEnd"/>
          </w:p>
        </w:tc>
        <w:tc>
          <w:tcPr>
            <w:tcW w:w="2340" w:type="dxa"/>
          </w:tcPr>
          <w:p w:rsidR="003A2682" w:rsidRPr="00E566AF" w:rsidRDefault="00DA41E1">
            <w:pPr>
              <w:rPr>
                <w:rFonts w:ascii="Times New Roman" w:hAnsi="Times New Roman" w:cs="Times New Roman"/>
              </w:rPr>
            </w:pPr>
            <w:r w:rsidRPr="00E566AF">
              <w:rPr>
                <w:rFonts w:ascii="Times New Roman" w:hAnsi="Times New Roman" w:cs="Times New Roman"/>
              </w:rPr>
              <w:t xml:space="preserve">Min. 7 dana bez </w:t>
            </w:r>
            <w:proofErr w:type="spellStart"/>
            <w:r w:rsidRPr="00E566AF">
              <w:rPr>
                <w:rFonts w:ascii="Times New Roman" w:hAnsi="Times New Roman" w:cs="Times New Roman"/>
              </w:rPr>
              <w:t>sunca</w:t>
            </w:r>
            <w:proofErr w:type="spellEnd"/>
          </w:p>
        </w:tc>
        <w:tc>
          <w:tcPr>
            <w:tcW w:w="534" w:type="dxa"/>
          </w:tcPr>
          <w:p w:rsidR="003A2682" w:rsidRPr="00E566AF" w:rsidRDefault="003A26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3A2682" w:rsidRPr="00E566AF" w:rsidRDefault="003A26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</w:tcPr>
          <w:p w:rsidR="003A2682" w:rsidRPr="00E566AF" w:rsidRDefault="003A2682">
            <w:pPr>
              <w:rPr>
                <w:rFonts w:ascii="Times New Roman" w:hAnsi="Times New Roman" w:cs="Times New Roman"/>
              </w:rPr>
            </w:pPr>
          </w:p>
        </w:tc>
      </w:tr>
      <w:tr w:rsidR="003A2682" w:rsidRPr="00E566AF" w:rsidTr="00325372">
        <w:tc>
          <w:tcPr>
            <w:tcW w:w="657" w:type="dxa"/>
          </w:tcPr>
          <w:p w:rsidR="003A2682" w:rsidRPr="00E566AF" w:rsidRDefault="00DA41E1">
            <w:pPr>
              <w:rPr>
                <w:rFonts w:ascii="Times New Roman" w:hAnsi="Times New Roman" w:cs="Times New Roman"/>
              </w:rPr>
            </w:pPr>
            <w:r w:rsidRPr="00E566A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75" w:type="dxa"/>
          </w:tcPr>
          <w:p w:rsidR="003A2682" w:rsidRPr="00E566AF" w:rsidRDefault="00DA41E1">
            <w:pPr>
              <w:rPr>
                <w:rFonts w:ascii="Times New Roman" w:hAnsi="Times New Roman" w:cs="Times New Roman"/>
              </w:rPr>
            </w:pPr>
            <w:proofErr w:type="spellStart"/>
            <w:r w:rsidRPr="00E566AF">
              <w:rPr>
                <w:rFonts w:ascii="Times New Roman" w:hAnsi="Times New Roman" w:cs="Times New Roman"/>
              </w:rPr>
              <w:t>Komunikacija</w:t>
            </w:r>
            <w:proofErr w:type="spellEnd"/>
          </w:p>
        </w:tc>
        <w:tc>
          <w:tcPr>
            <w:tcW w:w="1552" w:type="dxa"/>
          </w:tcPr>
          <w:p w:rsidR="003A2682" w:rsidRPr="00E566AF" w:rsidRDefault="00DA41E1">
            <w:pPr>
              <w:rPr>
                <w:rFonts w:ascii="Times New Roman" w:hAnsi="Times New Roman" w:cs="Times New Roman"/>
              </w:rPr>
            </w:pPr>
            <w:r w:rsidRPr="00E566AF">
              <w:rPr>
                <w:rFonts w:ascii="Times New Roman" w:hAnsi="Times New Roman" w:cs="Times New Roman"/>
              </w:rPr>
              <w:t xml:space="preserve">SIM </w:t>
            </w:r>
            <w:proofErr w:type="spellStart"/>
            <w:r w:rsidRPr="00E566AF">
              <w:rPr>
                <w:rFonts w:ascii="Times New Roman" w:hAnsi="Times New Roman" w:cs="Times New Roman"/>
              </w:rPr>
              <w:t>modul</w:t>
            </w:r>
            <w:proofErr w:type="spellEnd"/>
          </w:p>
        </w:tc>
        <w:tc>
          <w:tcPr>
            <w:tcW w:w="2340" w:type="dxa"/>
          </w:tcPr>
          <w:p w:rsidR="003A2682" w:rsidRPr="00E566AF" w:rsidRDefault="00BA3234">
            <w:pPr>
              <w:rPr>
                <w:rFonts w:ascii="Times New Roman" w:hAnsi="Times New Roman" w:cs="Times New Roman"/>
              </w:rPr>
            </w:pPr>
            <w:r w:rsidRPr="009B2EBE">
              <w:rPr>
                <w:rFonts w:ascii="Times New Roman" w:hAnsi="Times New Roman" w:cs="Times New Roman"/>
              </w:rPr>
              <w:t xml:space="preserve">GSM/GPRS/3G/4G/5G modem za </w:t>
            </w:r>
            <w:proofErr w:type="spellStart"/>
            <w:r w:rsidRPr="009B2EBE">
              <w:rPr>
                <w:rFonts w:ascii="Times New Roman" w:hAnsi="Times New Roman" w:cs="Times New Roman"/>
              </w:rPr>
              <w:t>prijenos</w:t>
            </w:r>
            <w:proofErr w:type="spellEnd"/>
            <w:r w:rsidRPr="009B2EB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B2EBE">
              <w:rPr>
                <w:rFonts w:ascii="Times New Roman" w:hAnsi="Times New Roman" w:cs="Times New Roman"/>
              </w:rPr>
              <w:t>podataka</w:t>
            </w:r>
            <w:proofErr w:type="spellEnd"/>
          </w:p>
        </w:tc>
        <w:tc>
          <w:tcPr>
            <w:tcW w:w="534" w:type="dxa"/>
          </w:tcPr>
          <w:p w:rsidR="003A2682" w:rsidRPr="00E566AF" w:rsidRDefault="003A26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3A2682" w:rsidRPr="00E566AF" w:rsidRDefault="003A26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</w:tcPr>
          <w:p w:rsidR="003A2682" w:rsidRPr="00E566AF" w:rsidRDefault="003A2682">
            <w:pPr>
              <w:rPr>
                <w:rFonts w:ascii="Times New Roman" w:hAnsi="Times New Roman" w:cs="Times New Roman"/>
              </w:rPr>
            </w:pPr>
          </w:p>
        </w:tc>
      </w:tr>
      <w:tr w:rsidR="003A2682" w:rsidRPr="00E566AF" w:rsidTr="00325372">
        <w:tc>
          <w:tcPr>
            <w:tcW w:w="657" w:type="dxa"/>
          </w:tcPr>
          <w:p w:rsidR="003A2682" w:rsidRPr="00E566AF" w:rsidRDefault="00DA41E1">
            <w:pPr>
              <w:rPr>
                <w:rFonts w:ascii="Times New Roman" w:hAnsi="Times New Roman" w:cs="Times New Roman"/>
              </w:rPr>
            </w:pPr>
            <w:r w:rsidRPr="00E566A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75" w:type="dxa"/>
          </w:tcPr>
          <w:p w:rsidR="003A2682" w:rsidRPr="00E566AF" w:rsidRDefault="00DA41E1">
            <w:pPr>
              <w:rPr>
                <w:rFonts w:ascii="Times New Roman" w:hAnsi="Times New Roman" w:cs="Times New Roman"/>
              </w:rPr>
            </w:pPr>
            <w:proofErr w:type="spellStart"/>
            <w:r w:rsidRPr="00E566AF">
              <w:rPr>
                <w:rFonts w:ascii="Times New Roman" w:hAnsi="Times New Roman" w:cs="Times New Roman"/>
              </w:rPr>
              <w:t>Komunikacija</w:t>
            </w:r>
            <w:proofErr w:type="spellEnd"/>
          </w:p>
        </w:tc>
        <w:tc>
          <w:tcPr>
            <w:tcW w:w="1552" w:type="dxa"/>
          </w:tcPr>
          <w:p w:rsidR="003A2682" w:rsidRPr="00E566AF" w:rsidRDefault="00DA41E1">
            <w:pPr>
              <w:rPr>
                <w:rFonts w:ascii="Times New Roman" w:hAnsi="Times New Roman" w:cs="Times New Roman"/>
              </w:rPr>
            </w:pPr>
            <w:proofErr w:type="spellStart"/>
            <w:r w:rsidRPr="00E566AF">
              <w:rPr>
                <w:rFonts w:ascii="Times New Roman" w:hAnsi="Times New Roman" w:cs="Times New Roman"/>
              </w:rPr>
              <w:t>Slanje</w:t>
            </w:r>
            <w:proofErr w:type="spellEnd"/>
            <w:r w:rsidRPr="00E566A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566AF">
              <w:rPr>
                <w:rFonts w:ascii="Times New Roman" w:hAnsi="Times New Roman" w:cs="Times New Roman"/>
              </w:rPr>
              <w:t>podataka</w:t>
            </w:r>
            <w:proofErr w:type="spellEnd"/>
          </w:p>
        </w:tc>
        <w:tc>
          <w:tcPr>
            <w:tcW w:w="2340" w:type="dxa"/>
          </w:tcPr>
          <w:p w:rsidR="003A2682" w:rsidRPr="00E566AF" w:rsidRDefault="00DA41E1">
            <w:pPr>
              <w:rPr>
                <w:rFonts w:ascii="Times New Roman" w:hAnsi="Times New Roman" w:cs="Times New Roman"/>
              </w:rPr>
            </w:pPr>
            <w:r w:rsidRPr="00E566AF">
              <w:rPr>
                <w:rFonts w:ascii="Times New Roman" w:hAnsi="Times New Roman" w:cs="Times New Roman"/>
              </w:rPr>
              <w:t xml:space="preserve">Server </w:t>
            </w:r>
            <w:proofErr w:type="spellStart"/>
            <w:r w:rsidRPr="00E566AF">
              <w:rPr>
                <w:rFonts w:ascii="Times New Roman" w:hAnsi="Times New Roman" w:cs="Times New Roman"/>
              </w:rPr>
              <w:t>korisnika</w:t>
            </w:r>
            <w:proofErr w:type="spellEnd"/>
            <w:r w:rsidRPr="00E566AF">
              <w:rPr>
                <w:rFonts w:ascii="Times New Roman" w:hAnsi="Times New Roman" w:cs="Times New Roman"/>
              </w:rPr>
              <w:t>/</w:t>
            </w:r>
            <w:proofErr w:type="spellStart"/>
            <w:r w:rsidRPr="00E566AF">
              <w:rPr>
                <w:rFonts w:ascii="Times New Roman" w:hAnsi="Times New Roman" w:cs="Times New Roman"/>
              </w:rPr>
              <w:t>proizvođača</w:t>
            </w:r>
            <w:proofErr w:type="spellEnd"/>
          </w:p>
        </w:tc>
        <w:tc>
          <w:tcPr>
            <w:tcW w:w="534" w:type="dxa"/>
          </w:tcPr>
          <w:p w:rsidR="003A2682" w:rsidRPr="00E566AF" w:rsidRDefault="003A26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3A2682" w:rsidRPr="00E566AF" w:rsidRDefault="003A26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</w:tcPr>
          <w:p w:rsidR="003A2682" w:rsidRPr="00E566AF" w:rsidRDefault="003A2682">
            <w:pPr>
              <w:rPr>
                <w:rFonts w:ascii="Times New Roman" w:hAnsi="Times New Roman" w:cs="Times New Roman"/>
              </w:rPr>
            </w:pPr>
          </w:p>
        </w:tc>
      </w:tr>
      <w:tr w:rsidR="003A2682" w:rsidRPr="00E566AF" w:rsidTr="00325372">
        <w:tc>
          <w:tcPr>
            <w:tcW w:w="657" w:type="dxa"/>
          </w:tcPr>
          <w:p w:rsidR="003A2682" w:rsidRPr="00E566AF" w:rsidRDefault="00DA41E1">
            <w:pPr>
              <w:rPr>
                <w:rFonts w:ascii="Times New Roman" w:hAnsi="Times New Roman" w:cs="Times New Roman"/>
              </w:rPr>
            </w:pPr>
            <w:r w:rsidRPr="00E566A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75" w:type="dxa"/>
          </w:tcPr>
          <w:p w:rsidR="003A2682" w:rsidRPr="00E566AF" w:rsidRDefault="00DA41E1">
            <w:pPr>
              <w:rPr>
                <w:rFonts w:ascii="Times New Roman" w:hAnsi="Times New Roman" w:cs="Times New Roman"/>
              </w:rPr>
            </w:pPr>
            <w:proofErr w:type="spellStart"/>
            <w:r w:rsidRPr="00E566AF">
              <w:rPr>
                <w:rFonts w:ascii="Times New Roman" w:hAnsi="Times New Roman" w:cs="Times New Roman"/>
              </w:rPr>
              <w:t>Komunikacija</w:t>
            </w:r>
            <w:proofErr w:type="spellEnd"/>
          </w:p>
        </w:tc>
        <w:tc>
          <w:tcPr>
            <w:tcW w:w="1552" w:type="dxa"/>
          </w:tcPr>
          <w:p w:rsidR="003A2682" w:rsidRPr="00E566AF" w:rsidRDefault="00DA41E1">
            <w:pPr>
              <w:rPr>
                <w:rFonts w:ascii="Times New Roman" w:hAnsi="Times New Roman" w:cs="Times New Roman"/>
              </w:rPr>
            </w:pPr>
            <w:proofErr w:type="spellStart"/>
            <w:r w:rsidRPr="00E566AF">
              <w:rPr>
                <w:rFonts w:ascii="Times New Roman" w:hAnsi="Times New Roman" w:cs="Times New Roman"/>
              </w:rPr>
              <w:t>Učestalost</w:t>
            </w:r>
            <w:proofErr w:type="spellEnd"/>
            <w:r w:rsidRPr="00E566A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566AF">
              <w:rPr>
                <w:rFonts w:ascii="Times New Roman" w:hAnsi="Times New Roman" w:cs="Times New Roman"/>
              </w:rPr>
              <w:t>slanja</w:t>
            </w:r>
            <w:proofErr w:type="spellEnd"/>
          </w:p>
        </w:tc>
        <w:tc>
          <w:tcPr>
            <w:tcW w:w="2340" w:type="dxa"/>
          </w:tcPr>
          <w:p w:rsidR="003A2682" w:rsidRPr="00E566AF" w:rsidRDefault="00DA41E1">
            <w:pPr>
              <w:rPr>
                <w:rFonts w:ascii="Times New Roman" w:hAnsi="Times New Roman" w:cs="Times New Roman"/>
              </w:rPr>
            </w:pPr>
            <w:proofErr w:type="spellStart"/>
            <w:r w:rsidRPr="00E566AF">
              <w:rPr>
                <w:rFonts w:ascii="Times New Roman" w:hAnsi="Times New Roman" w:cs="Times New Roman"/>
              </w:rPr>
              <w:t>Podesiva</w:t>
            </w:r>
            <w:proofErr w:type="spellEnd"/>
          </w:p>
        </w:tc>
        <w:tc>
          <w:tcPr>
            <w:tcW w:w="534" w:type="dxa"/>
          </w:tcPr>
          <w:p w:rsidR="003A2682" w:rsidRPr="00E566AF" w:rsidRDefault="003A26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3A2682" w:rsidRPr="00E566AF" w:rsidRDefault="003A26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</w:tcPr>
          <w:p w:rsidR="003A2682" w:rsidRPr="00E566AF" w:rsidRDefault="003A2682">
            <w:pPr>
              <w:rPr>
                <w:rFonts w:ascii="Times New Roman" w:hAnsi="Times New Roman" w:cs="Times New Roman"/>
              </w:rPr>
            </w:pPr>
          </w:p>
        </w:tc>
      </w:tr>
      <w:tr w:rsidR="003A2682" w:rsidRPr="00E566AF" w:rsidTr="00325372">
        <w:tc>
          <w:tcPr>
            <w:tcW w:w="657" w:type="dxa"/>
          </w:tcPr>
          <w:p w:rsidR="003A2682" w:rsidRPr="00E566AF" w:rsidRDefault="00DA41E1">
            <w:pPr>
              <w:rPr>
                <w:rFonts w:ascii="Times New Roman" w:hAnsi="Times New Roman" w:cs="Times New Roman"/>
              </w:rPr>
            </w:pPr>
            <w:r w:rsidRPr="00E566A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75" w:type="dxa"/>
          </w:tcPr>
          <w:p w:rsidR="003A2682" w:rsidRPr="00E566AF" w:rsidRDefault="00DA41E1">
            <w:pPr>
              <w:rPr>
                <w:rFonts w:ascii="Times New Roman" w:hAnsi="Times New Roman" w:cs="Times New Roman"/>
              </w:rPr>
            </w:pPr>
            <w:proofErr w:type="spellStart"/>
            <w:r w:rsidRPr="00E566AF">
              <w:rPr>
                <w:rFonts w:ascii="Times New Roman" w:hAnsi="Times New Roman" w:cs="Times New Roman"/>
              </w:rPr>
              <w:t>Komunikacija</w:t>
            </w:r>
            <w:proofErr w:type="spellEnd"/>
          </w:p>
        </w:tc>
        <w:tc>
          <w:tcPr>
            <w:tcW w:w="1552" w:type="dxa"/>
          </w:tcPr>
          <w:p w:rsidR="003A2682" w:rsidRPr="00E566AF" w:rsidRDefault="00DA41E1">
            <w:pPr>
              <w:rPr>
                <w:rFonts w:ascii="Times New Roman" w:hAnsi="Times New Roman" w:cs="Times New Roman"/>
              </w:rPr>
            </w:pPr>
            <w:proofErr w:type="spellStart"/>
            <w:r w:rsidRPr="00E566AF">
              <w:rPr>
                <w:rFonts w:ascii="Times New Roman" w:hAnsi="Times New Roman" w:cs="Times New Roman"/>
              </w:rPr>
              <w:t>Daljinski</w:t>
            </w:r>
            <w:proofErr w:type="spellEnd"/>
            <w:r w:rsidRPr="00E566A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566AF">
              <w:rPr>
                <w:rFonts w:ascii="Times New Roman" w:hAnsi="Times New Roman" w:cs="Times New Roman"/>
              </w:rPr>
              <w:t>pristup</w:t>
            </w:r>
            <w:proofErr w:type="spellEnd"/>
          </w:p>
        </w:tc>
        <w:tc>
          <w:tcPr>
            <w:tcW w:w="2340" w:type="dxa"/>
          </w:tcPr>
          <w:p w:rsidR="003A2682" w:rsidRPr="00E566AF" w:rsidRDefault="00DA41E1">
            <w:pPr>
              <w:rPr>
                <w:rFonts w:ascii="Times New Roman" w:hAnsi="Times New Roman" w:cs="Times New Roman"/>
              </w:rPr>
            </w:pPr>
            <w:r w:rsidRPr="00E566AF">
              <w:rPr>
                <w:rFonts w:ascii="Times New Roman" w:hAnsi="Times New Roman" w:cs="Times New Roman"/>
              </w:rPr>
              <w:t xml:space="preserve">Web / </w:t>
            </w:r>
            <w:proofErr w:type="spellStart"/>
            <w:r w:rsidRPr="00E566AF">
              <w:rPr>
                <w:rFonts w:ascii="Times New Roman" w:hAnsi="Times New Roman" w:cs="Times New Roman"/>
              </w:rPr>
              <w:t>aplikacija</w:t>
            </w:r>
            <w:proofErr w:type="spellEnd"/>
          </w:p>
        </w:tc>
        <w:tc>
          <w:tcPr>
            <w:tcW w:w="534" w:type="dxa"/>
          </w:tcPr>
          <w:p w:rsidR="003A2682" w:rsidRPr="00E566AF" w:rsidRDefault="003A26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3A2682" w:rsidRPr="00E566AF" w:rsidRDefault="003A26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</w:tcPr>
          <w:p w:rsidR="003A2682" w:rsidRPr="00E566AF" w:rsidRDefault="003A2682">
            <w:pPr>
              <w:rPr>
                <w:rFonts w:ascii="Times New Roman" w:hAnsi="Times New Roman" w:cs="Times New Roman"/>
              </w:rPr>
            </w:pPr>
          </w:p>
        </w:tc>
      </w:tr>
      <w:tr w:rsidR="003A2682" w:rsidRPr="00E566AF" w:rsidTr="00325372">
        <w:tc>
          <w:tcPr>
            <w:tcW w:w="657" w:type="dxa"/>
          </w:tcPr>
          <w:p w:rsidR="003A2682" w:rsidRPr="00E566AF" w:rsidRDefault="00DA41E1">
            <w:pPr>
              <w:rPr>
                <w:rFonts w:ascii="Times New Roman" w:hAnsi="Times New Roman" w:cs="Times New Roman"/>
              </w:rPr>
            </w:pPr>
            <w:r w:rsidRPr="00E566A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75" w:type="dxa"/>
          </w:tcPr>
          <w:p w:rsidR="003A2682" w:rsidRPr="00E566AF" w:rsidRDefault="00DA41E1">
            <w:pPr>
              <w:rPr>
                <w:rFonts w:ascii="Times New Roman" w:hAnsi="Times New Roman" w:cs="Times New Roman"/>
              </w:rPr>
            </w:pPr>
            <w:proofErr w:type="spellStart"/>
            <w:r w:rsidRPr="00E566AF">
              <w:rPr>
                <w:rFonts w:ascii="Times New Roman" w:hAnsi="Times New Roman" w:cs="Times New Roman"/>
              </w:rPr>
              <w:t>Senzori</w:t>
            </w:r>
            <w:proofErr w:type="spellEnd"/>
          </w:p>
        </w:tc>
        <w:tc>
          <w:tcPr>
            <w:tcW w:w="1552" w:type="dxa"/>
          </w:tcPr>
          <w:p w:rsidR="003A2682" w:rsidRPr="00E566AF" w:rsidRDefault="00DA41E1">
            <w:pPr>
              <w:rPr>
                <w:rFonts w:ascii="Times New Roman" w:hAnsi="Times New Roman" w:cs="Times New Roman"/>
              </w:rPr>
            </w:pPr>
            <w:proofErr w:type="spellStart"/>
            <w:r w:rsidRPr="00E566AF">
              <w:rPr>
                <w:rFonts w:ascii="Times New Roman" w:hAnsi="Times New Roman" w:cs="Times New Roman"/>
              </w:rPr>
              <w:t>Temperatura</w:t>
            </w:r>
            <w:proofErr w:type="spellEnd"/>
            <w:r w:rsidRPr="00E566A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566AF">
              <w:rPr>
                <w:rFonts w:ascii="Times New Roman" w:hAnsi="Times New Roman" w:cs="Times New Roman"/>
              </w:rPr>
              <w:t>zraka</w:t>
            </w:r>
            <w:proofErr w:type="spellEnd"/>
          </w:p>
        </w:tc>
        <w:tc>
          <w:tcPr>
            <w:tcW w:w="2340" w:type="dxa"/>
          </w:tcPr>
          <w:p w:rsidR="003A2682" w:rsidRPr="009B2EBE" w:rsidRDefault="00DA41E1">
            <w:pPr>
              <w:rPr>
                <w:rFonts w:ascii="Times New Roman" w:hAnsi="Times New Roman" w:cs="Times New Roman"/>
              </w:rPr>
            </w:pPr>
            <w:r w:rsidRPr="009B2EBE">
              <w:rPr>
                <w:rFonts w:ascii="Times New Roman" w:hAnsi="Times New Roman" w:cs="Times New Roman"/>
              </w:rPr>
              <w:t>-30 °C do +60 °C</w:t>
            </w:r>
            <w:r w:rsidR="00BA3234" w:rsidRPr="009B2EB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BA3234" w:rsidRPr="009B2EBE">
              <w:rPr>
                <w:rFonts w:ascii="Times New Roman" w:hAnsi="Times New Roman" w:cs="Times New Roman"/>
              </w:rPr>
              <w:t>točnost</w:t>
            </w:r>
            <w:proofErr w:type="spellEnd"/>
            <w:r w:rsidR="00BA3234" w:rsidRPr="009B2EBE">
              <w:rPr>
                <w:rFonts w:ascii="Times New Roman" w:hAnsi="Times New Roman" w:cs="Times New Roman"/>
              </w:rPr>
              <w:t xml:space="preserve"> ±0.2°C</w:t>
            </w:r>
          </w:p>
        </w:tc>
        <w:tc>
          <w:tcPr>
            <w:tcW w:w="534" w:type="dxa"/>
          </w:tcPr>
          <w:p w:rsidR="003A2682" w:rsidRPr="00E566AF" w:rsidRDefault="003A26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3A2682" w:rsidRPr="00E566AF" w:rsidRDefault="003A26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</w:tcPr>
          <w:p w:rsidR="003A2682" w:rsidRPr="00E566AF" w:rsidRDefault="003A2682">
            <w:pPr>
              <w:rPr>
                <w:rFonts w:ascii="Times New Roman" w:hAnsi="Times New Roman" w:cs="Times New Roman"/>
              </w:rPr>
            </w:pPr>
          </w:p>
        </w:tc>
      </w:tr>
      <w:tr w:rsidR="003A2682" w:rsidRPr="00E566AF" w:rsidTr="00325372">
        <w:tc>
          <w:tcPr>
            <w:tcW w:w="657" w:type="dxa"/>
          </w:tcPr>
          <w:p w:rsidR="003A2682" w:rsidRPr="00E566AF" w:rsidRDefault="00DA41E1">
            <w:pPr>
              <w:rPr>
                <w:rFonts w:ascii="Times New Roman" w:hAnsi="Times New Roman" w:cs="Times New Roman"/>
              </w:rPr>
            </w:pPr>
            <w:r w:rsidRPr="00E566A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75" w:type="dxa"/>
          </w:tcPr>
          <w:p w:rsidR="003A2682" w:rsidRPr="00E566AF" w:rsidRDefault="00DA41E1">
            <w:pPr>
              <w:rPr>
                <w:rFonts w:ascii="Times New Roman" w:hAnsi="Times New Roman" w:cs="Times New Roman"/>
              </w:rPr>
            </w:pPr>
            <w:proofErr w:type="spellStart"/>
            <w:r w:rsidRPr="00E566AF">
              <w:rPr>
                <w:rFonts w:ascii="Times New Roman" w:hAnsi="Times New Roman" w:cs="Times New Roman"/>
              </w:rPr>
              <w:t>Senzori</w:t>
            </w:r>
            <w:proofErr w:type="spellEnd"/>
          </w:p>
        </w:tc>
        <w:tc>
          <w:tcPr>
            <w:tcW w:w="1552" w:type="dxa"/>
          </w:tcPr>
          <w:p w:rsidR="003A2682" w:rsidRPr="00E566AF" w:rsidRDefault="00DA41E1">
            <w:pPr>
              <w:rPr>
                <w:rFonts w:ascii="Times New Roman" w:hAnsi="Times New Roman" w:cs="Times New Roman"/>
              </w:rPr>
            </w:pPr>
            <w:proofErr w:type="spellStart"/>
            <w:r w:rsidRPr="00E566AF">
              <w:rPr>
                <w:rFonts w:ascii="Times New Roman" w:hAnsi="Times New Roman" w:cs="Times New Roman"/>
              </w:rPr>
              <w:t>Vlažnost</w:t>
            </w:r>
            <w:proofErr w:type="spellEnd"/>
            <w:r w:rsidRPr="00E566A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566AF">
              <w:rPr>
                <w:rFonts w:ascii="Times New Roman" w:hAnsi="Times New Roman" w:cs="Times New Roman"/>
              </w:rPr>
              <w:t>zraka</w:t>
            </w:r>
            <w:proofErr w:type="spellEnd"/>
          </w:p>
        </w:tc>
        <w:tc>
          <w:tcPr>
            <w:tcW w:w="2340" w:type="dxa"/>
          </w:tcPr>
          <w:p w:rsidR="003A2682" w:rsidRPr="009B2EBE" w:rsidRDefault="00DA41E1">
            <w:pPr>
              <w:rPr>
                <w:rFonts w:ascii="Times New Roman" w:hAnsi="Times New Roman" w:cs="Times New Roman"/>
              </w:rPr>
            </w:pPr>
            <w:r w:rsidRPr="009B2EBE">
              <w:rPr>
                <w:rFonts w:ascii="Times New Roman" w:hAnsi="Times New Roman" w:cs="Times New Roman"/>
              </w:rPr>
              <w:t>0 – 100 %</w:t>
            </w:r>
            <w:r w:rsidR="00BA3234" w:rsidRPr="009B2EB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BA3234" w:rsidRPr="009B2EBE">
              <w:rPr>
                <w:rFonts w:ascii="Times New Roman" w:hAnsi="Times New Roman" w:cs="Times New Roman"/>
              </w:rPr>
              <w:t>točnost</w:t>
            </w:r>
            <w:proofErr w:type="spellEnd"/>
            <w:r w:rsidR="00BA3234" w:rsidRPr="009B2EBE">
              <w:rPr>
                <w:rFonts w:ascii="Times New Roman" w:hAnsi="Times New Roman" w:cs="Times New Roman"/>
              </w:rPr>
              <w:t xml:space="preserve"> ±2%</w:t>
            </w:r>
          </w:p>
        </w:tc>
        <w:tc>
          <w:tcPr>
            <w:tcW w:w="534" w:type="dxa"/>
          </w:tcPr>
          <w:p w:rsidR="003A2682" w:rsidRPr="00E566AF" w:rsidRDefault="003A26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3A2682" w:rsidRPr="00E566AF" w:rsidRDefault="003A26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</w:tcPr>
          <w:p w:rsidR="003A2682" w:rsidRPr="00E566AF" w:rsidRDefault="003A2682">
            <w:pPr>
              <w:rPr>
                <w:rFonts w:ascii="Times New Roman" w:hAnsi="Times New Roman" w:cs="Times New Roman"/>
              </w:rPr>
            </w:pPr>
          </w:p>
        </w:tc>
      </w:tr>
      <w:tr w:rsidR="003A2682" w:rsidRPr="00E566AF" w:rsidTr="00325372">
        <w:tc>
          <w:tcPr>
            <w:tcW w:w="657" w:type="dxa"/>
          </w:tcPr>
          <w:p w:rsidR="003A2682" w:rsidRPr="00E566AF" w:rsidRDefault="00DA41E1">
            <w:pPr>
              <w:rPr>
                <w:rFonts w:ascii="Times New Roman" w:hAnsi="Times New Roman" w:cs="Times New Roman"/>
              </w:rPr>
            </w:pPr>
            <w:r w:rsidRPr="00E566AF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775" w:type="dxa"/>
          </w:tcPr>
          <w:p w:rsidR="003A2682" w:rsidRPr="00E566AF" w:rsidRDefault="00DA41E1">
            <w:pPr>
              <w:rPr>
                <w:rFonts w:ascii="Times New Roman" w:hAnsi="Times New Roman" w:cs="Times New Roman"/>
              </w:rPr>
            </w:pPr>
            <w:proofErr w:type="spellStart"/>
            <w:r w:rsidRPr="00E566AF">
              <w:rPr>
                <w:rFonts w:ascii="Times New Roman" w:hAnsi="Times New Roman" w:cs="Times New Roman"/>
              </w:rPr>
              <w:t>Senzori</w:t>
            </w:r>
            <w:proofErr w:type="spellEnd"/>
          </w:p>
        </w:tc>
        <w:tc>
          <w:tcPr>
            <w:tcW w:w="1552" w:type="dxa"/>
          </w:tcPr>
          <w:p w:rsidR="003A2682" w:rsidRPr="00E566AF" w:rsidRDefault="00DA41E1">
            <w:pPr>
              <w:rPr>
                <w:rFonts w:ascii="Times New Roman" w:hAnsi="Times New Roman" w:cs="Times New Roman"/>
              </w:rPr>
            </w:pPr>
            <w:proofErr w:type="spellStart"/>
            <w:r w:rsidRPr="00E566AF">
              <w:rPr>
                <w:rFonts w:ascii="Times New Roman" w:hAnsi="Times New Roman" w:cs="Times New Roman"/>
              </w:rPr>
              <w:t>Tlak</w:t>
            </w:r>
            <w:proofErr w:type="spellEnd"/>
            <w:r w:rsidRPr="00E566A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566AF">
              <w:rPr>
                <w:rFonts w:ascii="Times New Roman" w:hAnsi="Times New Roman" w:cs="Times New Roman"/>
              </w:rPr>
              <w:t>zraka</w:t>
            </w:r>
            <w:proofErr w:type="spellEnd"/>
          </w:p>
        </w:tc>
        <w:tc>
          <w:tcPr>
            <w:tcW w:w="2340" w:type="dxa"/>
          </w:tcPr>
          <w:p w:rsidR="003A2682" w:rsidRPr="009B2EBE" w:rsidRDefault="00BA3234">
            <w:pPr>
              <w:rPr>
                <w:rFonts w:ascii="Times New Roman" w:hAnsi="Times New Roman" w:cs="Times New Roman"/>
              </w:rPr>
            </w:pPr>
            <w:r w:rsidRPr="009B2EBE">
              <w:rPr>
                <w:rFonts w:ascii="Times New Roman" w:hAnsi="Times New Roman" w:cs="Times New Roman"/>
              </w:rPr>
              <w:t>6</w:t>
            </w:r>
            <w:r w:rsidR="00DA41E1" w:rsidRPr="009B2EBE">
              <w:rPr>
                <w:rFonts w:ascii="Times New Roman" w:hAnsi="Times New Roman" w:cs="Times New Roman"/>
              </w:rPr>
              <w:t xml:space="preserve">00 – 1100 </w:t>
            </w:r>
            <w:proofErr w:type="spellStart"/>
            <w:r w:rsidR="00DA41E1" w:rsidRPr="009B2EBE">
              <w:rPr>
                <w:rFonts w:ascii="Times New Roman" w:hAnsi="Times New Roman" w:cs="Times New Roman"/>
              </w:rPr>
              <w:t>hPa</w:t>
            </w:r>
            <w:proofErr w:type="spellEnd"/>
            <w:r w:rsidRPr="009B2EB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B2EBE">
              <w:rPr>
                <w:rFonts w:ascii="Times New Roman" w:hAnsi="Times New Roman" w:cs="Times New Roman"/>
              </w:rPr>
              <w:t>točnost</w:t>
            </w:r>
            <w:proofErr w:type="spellEnd"/>
            <w:r w:rsidRPr="009B2EBE">
              <w:rPr>
                <w:rFonts w:ascii="Times New Roman" w:hAnsi="Times New Roman" w:cs="Times New Roman"/>
              </w:rPr>
              <w:t xml:space="preserve"> ±0.5 </w:t>
            </w:r>
            <w:proofErr w:type="spellStart"/>
            <w:r w:rsidRPr="009B2EBE">
              <w:rPr>
                <w:rFonts w:ascii="Times New Roman" w:hAnsi="Times New Roman" w:cs="Times New Roman"/>
              </w:rPr>
              <w:t>hPa</w:t>
            </w:r>
            <w:proofErr w:type="spellEnd"/>
          </w:p>
        </w:tc>
        <w:tc>
          <w:tcPr>
            <w:tcW w:w="534" w:type="dxa"/>
          </w:tcPr>
          <w:p w:rsidR="003A2682" w:rsidRPr="00E566AF" w:rsidRDefault="003A26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3A2682" w:rsidRPr="00E566AF" w:rsidRDefault="003A26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</w:tcPr>
          <w:p w:rsidR="003A2682" w:rsidRPr="00E566AF" w:rsidRDefault="003A2682">
            <w:pPr>
              <w:rPr>
                <w:rFonts w:ascii="Times New Roman" w:hAnsi="Times New Roman" w:cs="Times New Roman"/>
              </w:rPr>
            </w:pPr>
          </w:p>
        </w:tc>
      </w:tr>
      <w:tr w:rsidR="003A2682" w:rsidRPr="00E566AF" w:rsidTr="00325372">
        <w:tc>
          <w:tcPr>
            <w:tcW w:w="657" w:type="dxa"/>
          </w:tcPr>
          <w:p w:rsidR="003A2682" w:rsidRPr="00E566AF" w:rsidRDefault="00DA41E1">
            <w:pPr>
              <w:rPr>
                <w:rFonts w:ascii="Times New Roman" w:hAnsi="Times New Roman" w:cs="Times New Roman"/>
              </w:rPr>
            </w:pPr>
            <w:r w:rsidRPr="00E566A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775" w:type="dxa"/>
          </w:tcPr>
          <w:p w:rsidR="003A2682" w:rsidRPr="00E566AF" w:rsidRDefault="00DA41E1">
            <w:pPr>
              <w:rPr>
                <w:rFonts w:ascii="Times New Roman" w:hAnsi="Times New Roman" w:cs="Times New Roman"/>
              </w:rPr>
            </w:pPr>
            <w:proofErr w:type="spellStart"/>
            <w:r w:rsidRPr="00E566AF">
              <w:rPr>
                <w:rFonts w:ascii="Times New Roman" w:hAnsi="Times New Roman" w:cs="Times New Roman"/>
              </w:rPr>
              <w:t>Senzori</w:t>
            </w:r>
            <w:proofErr w:type="spellEnd"/>
          </w:p>
        </w:tc>
        <w:tc>
          <w:tcPr>
            <w:tcW w:w="1552" w:type="dxa"/>
          </w:tcPr>
          <w:p w:rsidR="003A2682" w:rsidRPr="00E566AF" w:rsidRDefault="00DA41E1">
            <w:pPr>
              <w:rPr>
                <w:rFonts w:ascii="Times New Roman" w:hAnsi="Times New Roman" w:cs="Times New Roman"/>
              </w:rPr>
            </w:pPr>
            <w:proofErr w:type="spellStart"/>
            <w:r w:rsidRPr="00E566AF">
              <w:rPr>
                <w:rFonts w:ascii="Times New Roman" w:hAnsi="Times New Roman" w:cs="Times New Roman"/>
              </w:rPr>
              <w:t>Oborine</w:t>
            </w:r>
            <w:proofErr w:type="spellEnd"/>
          </w:p>
        </w:tc>
        <w:tc>
          <w:tcPr>
            <w:tcW w:w="2340" w:type="dxa"/>
          </w:tcPr>
          <w:p w:rsidR="003A2682" w:rsidRPr="009B2EBE" w:rsidRDefault="00DA41E1" w:rsidP="00BA3234">
            <w:pPr>
              <w:rPr>
                <w:rFonts w:ascii="Times New Roman" w:hAnsi="Times New Roman" w:cs="Times New Roman"/>
              </w:rPr>
            </w:pPr>
            <w:proofErr w:type="spellStart"/>
            <w:r w:rsidRPr="009B2EBE">
              <w:rPr>
                <w:rFonts w:ascii="Times New Roman" w:hAnsi="Times New Roman" w:cs="Times New Roman"/>
              </w:rPr>
              <w:t>Kišomjer</w:t>
            </w:r>
            <w:proofErr w:type="spellEnd"/>
            <w:r w:rsidRPr="009B2EB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B2EBE">
              <w:rPr>
                <w:rFonts w:ascii="Times New Roman" w:hAnsi="Times New Roman" w:cs="Times New Roman"/>
              </w:rPr>
              <w:t>ili</w:t>
            </w:r>
            <w:proofErr w:type="spellEnd"/>
            <w:r w:rsidRPr="009B2EB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B2EBE">
              <w:rPr>
                <w:rFonts w:ascii="Times New Roman" w:hAnsi="Times New Roman" w:cs="Times New Roman"/>
              </w:rPr>
              <w:t>ekvivalent</w:t>
            </w:r>
            <w:proofErr w:type="spellEnd"/>
            <w:r w:rsidR="00BA3234" w:rsidRPr="009B2EBE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="00BA3234" w:rsidRPr="009B2EBE">
              <w:rPr>
                <w:rFonts w:ascii="Times New Roman" w:hAnsi="Times New Roman" w:cs="Times New Roman"/>
              </w:rPr>
              <w:t>preciznost</w:t>
            </w:r>
            <w:proofErr w:type="spellEnd"/>
            <w:r w:rsidR="00BA3234" w:rsidRPr="009B2EBE">
              <w:rPr>
                <w:rFonts w:ascii="Times New Roman" w:hAnsi="Times New Roman" w:cs="Times New Roman"/>
              </w:rPr>
              <w:t xml:space="preserve"> 0.2 mm)</w:t>
            </w:r>
          </w:p>
        </w:tc>
        <w:tc>
          <w:tcPr>
            <w:tcW w:w="534" w:type="dxa"/>
          </w:tcPr>
          <w:p w:rsidR="003A2682" w:rsidRPr="00E566AF" w:rsidRDefault="003A26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3A2682" w:rsidRPr="00E566AF" w:rsidRDefault="003A26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</w:tcPr>
          <w:p w:rsidR="003A2682" w:rsidRPr="00E566AF" w:rsidRDefault="003A2682">
            <w:pPr>
              <w:rPr>
                <w:rFonts w:ascii="Times New Roman" w:hAnsi="Times New Roman" w:cs="Times New Roman"/>
              </w:rPr>
            </w:pPr>
          </w:p>
        </w:tc>
      </w:tr>
      <w:tr w:rsidR="003A2682" w:rsidRPr="00E566AF" w:rsidTr="00325372">
        <w:tc>
          <w:tcPr>
            <w:tcW w:w="657" w:type="dxa"/>
          </w:tcPr>
          <w:p w:rsidR="003A2682" w:rsidRPr="00E566AF" w:rsidRDefault="00DA41E1">
            <w:pPr>
              <w:rPr>
                <w:rFonts w:ascii="Times New Roman" w:hAnsi="Times New Roman" w:cs="Times New Roman"/>
              </w:rPr>
            </w:pPr>
            <w:r w:rsidRPr="00E566AF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775" w:type="dxa"/>
          </w:tcPr>
          <w:p w:rsidR="003A2682" w:rsidRPr="00E566AF" w:rsidRDefault="00DA41E1">
            <w:pPr>
              <w:rPr>
                <w:rFonts w:ascii="Times New Roman" w:hAnsi="Times New Roman" w:cs="Times New Roman"/>
              </w:rPr>
            </w:pPr>
            <w:proofErr w:type="spellStart"/>
            <w:r w:rsidRPr="00E566AF">
              <w:rPr>
                <w:rFonts w:ascii="Times New Roman" w:hAnsi="Times New Roman" w:cs="Times New Roman"/>
              </w:rPr>
              <w:t>Senzori</w:t>
            </w:r>
            <w:proofErr w:type="spellEnd"/>
          </w:p>
        </w:tc>
        <w:tc>
          <w:tcPr>
            <w:tcW w:w="1552" w:type="dxa"/>
          </w:tcPr>
          <w:p w:rsidR="003A2682" w:rsidRPr="00E566AF" w:rsidRDefault="00DA41E1">
            <w:pPr>
              <w:rPr>
                <w:rFonts w:ascii="Times New Roman" w:hAnsi="Times New Roman" w:cs="Times New Roman"/>
              </w:rPr>
            </w:pPr>
            <w:proofErr w:type="spellStart"/>
            <w:r w:rsidRPr="00E566AF">
              <w:rPr>
                <w:rFonts w:ascii="Times New Roman" w:hAnsi="Times New Roman" w:cs="Times New Roman"/>
              </w:rPr>
              <w:t>Brzina</w:t>
            </w:r>
            <w:proofErr w:type="spellEnd"/>
            <w:r w:rsidRPr="00E566A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566AF">
              <w:rPr>
                <w:rFonts w:ascii="Times New Roman" w:hAnsi="Times New Roman" w:cs="Times New Roman"/>
              </w:rPr>
              <w:t>vjetra</w:t>
            </w:r>
            <w:proofErr w:type="spellEnd"/>
          </w:p>
        </w:tc>
        <w:tc>
          <w:tcPr>
            <w:tcW w:w="2340" w:type="dxa"/>
          </w:tcPr>
          <w:p w:rsidR="003A2682" w:rsidRPr="00E566AF" w:rsidRDefault="00DA41E1">
            <w:pPr>
              <w:rPr>
                <w:rFonts w:ascii="Times New Roman" w:hAnsi="Times New Roman" w:cs="Times New Roman"/>
              </w:rPr>
            </w:pPr>
            <w:r w:rsidRPr="00E566AF">
              <w:rPr>
                <w:rFonts w:ascii="Times New Roman" w:hAnsi="Times New Roman" w:cs="Times New Roman"/>
              </w:rPr>
              <w:t>0 – 60 m/s</w:t>
            </w:r>
          </w:p>
        </w:tc>
        <w:tc>
          <w:tcPr>
            <w:tcW w:w="534" w:type="dxa"/>
          </w:tcPr>
          <w:p w:rsidR="003A2682" w:rsidRPr="00E566AF" w:rsidRDefault="003A26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3A2682" w:rsidRPr="00E566AF" w:rsidRDefault="003A26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</w:tcPr>
          <w:p w:rsidR="003A2682" w:rsidRPr="00E566AF" w:rsidRDefault="003A2682">
            <w:pPr>
              <w:rPr>
                <w:rFonts w:ascii="Times New Roman" w:hAnsi="Times New Roman" w:cs="Times New Roman"/>
              </w:rPr>
            </w:pPr>
          </w:p>
        </w:tc>
      </w:tr>
      <w:tr w:rsidR="003A2682" w:rsidRPr="00E566AF" w:rsidTr="00325372">
        <w:tc>
          <w:tcPr>
            <w:tcW w:w="657" w:type="dxa"/>
          </w:tcPr>
          <w:p w:rsidR="003A2682" w:rsidRPr="00E566AF" w:rsidRDefault="00DA41E1">
            <w:pPr>
              <w:rPr>
                <w:rFonts w:ascii="Times New Roman" w:hAnsi="Times New Roman" w:cs="Times New Roman"/>
              </w:rPr>
            </w:pPr>
            <w:r w:rsidRPr="00E566AF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775" w:type="dxa"/>
          </w:tcPr>
          <w:p w:rsidR="003A2682" w:rsidRPr="00E566AF" w:rsidRDefault="00DA41E1">
            <w:pPr>
              <w:rPr>
                <w:rFonts w:ascii="Times New Roman" w:hAnsi="Times New Roman" w:cs="Times New Roman"/>
              </w:rPr>
            </w:pPr>
            <w:proofErr w:type="spellStart"/>
            <w:r w:rsidRPr="00E566AF">
              <w:rPr>
                <w:rFonts w:ascii="Times New Roman" w:hAnsi="Times New Roman" w:cs="Times New Roman"/>
              </w:rPr>
              <w:t>Senzori</w:t>
            </w:r>
            <w:proofErr w:type="spellEnd"/>
          </w:p>
        </w:tc>
        <w:tc>
          <w:tcPr>
            <w:tcW w:w="1552" w:type="dxa"/>
          </w:tcPr>
          <w:p w:rsidR="003A2682" w:rsidRPr="00E566AF" w:rsidRDefault="00DA41E1">
            <w:pPr>
              <w:rPr>
                <w:rFonts w:ascii="Times New Roman" w:hAnsi="Times New Roman" w:cs="Times New Roman"/>
              </w:rPr>
            </w:pPr>
            <w:proofErr w:type="spellStart"/>
            <w:r w:rsidRPr="00E566AF">
              <w:rPr>
                <w:rFonts w:ascii="Times New Roman" w:hAnsi="Times New Roman" w:cs="Times New Roman"/>
              </w:rPr>
              <w:t>Smjer</w:t>
            </w:r>
            <w:proofErr w:type="spellEnd"/>
            <w:r w:rsidRPr="00E566A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566AF">
              <w:rPr>
                <w:rFonts w:ascii="Times New Roman" w:hAnsi="Times New Roman" w:cs="Times New Roman"/>
              </w:rPr>
              <w:t>vjetra</w:t>
            </w:r>
            <w:proofErr w:type="spellEnd"/>
          </w:p>
        </w:tc>
        <w:tc>
          <w:tcPr>
            <w:tcW w:w="2340" w:type="dxa"/>
          </w:tcPr>
          <w:p w:rsidR="003A2682" w:rsidRPr="00E566AF" w:rsidRDefault="00DA41E1">
            <w:pPr>
              <w:rPr>
                <w:rFonts w:ascii="Times New Roman" w:hAnsi="Times New Roman" w:cs="Times New Roman"/>
              </w:rPr>
            </w:pPr>
            <w:r w:rsidRPr="00E566AF">
              <w:rPr>
                <w:rFonts w:ascii="Times New Roman" w:hAnsi="Times New Roman" w:cs="Times New Roman"/>
              </w:rPr>
              <w:t>0 – 360°</w:t>
            </w:r>
          </w:p>
        </w:tc>
        <w:tc>
          <w:tcPr>
            <w:tcW w:w="534" w:type="dxa"/>
          </w:tcPr>
          <w:p w:rsidR="003A2682" w:rsidRPr="00E566AF" w:rsidRDefault="003A26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3A2682" w:rsidRPr="00E566AF" w:rsidRDefault="003A26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</w:tcPr>
          <w:p w:rsidR="003A2682" w:rsidRPr="00E566AF" w:rsidRDefault="003A2682">
            <w:pPr>
              <w:rPr>
                <w:rFonts w:ascii="Times New Roman" w:hAnsi="Times New Roman" w:cs="Times New Roman"/>
              </w:rPr>
            </w:pPr>
          </w:p>
        </w:tc>
      </w:tr>
      <w:tr w:rsidR="003A2682" w:rsidRPr="00E566AF" w:rsidTr="00325372">
        <w:tc>
          <w:tcPr>
            <w:tcW w:w="657" w:type="dxa"/>
          </w:tcPr>
          <w:p w:rsidR="003A2682" w:rsidRPr="00E566AF" w:rsidRDefault="00DA41E1">
            <w:pPr>
              <w:rPr>
                <w:rFonts w:ascii="Times New Roman" w:hAnsi="Times New Roman" w:cs="Times New Roman"/>
              </w:rPr>
            </w:pPr>
            <w:r w:rsidRPr="00E566AF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775" w:type="dxa"/>
          </w:tcPr>
          <w:p w:rsidR="003A2682" w:rsidRPr="00E566AF" w:rsidRDefault="00DA41E1">
            <w:pPr>
              <w:rPr>
                <w:rFonts w:ascii="Times New Roman" w:hAnsi="Times New Roman" w:cs="Times New Roman"/>
              </w:rPr>
            </w:pPr>
            <w:proofErr w:type="spellStart"/>
            <w:r w:rsidRPr="00E566AF">
              <w:rPr>
                <w:rFonts w:ascii="Times New Roman" w:hAnsi="Times New Roman" w:cs="Times New Roman"/>
              </w:rPr>
              <w:t>Senzori</w:t>
            </w:r>
            <w:proofErr w:type="spellEnd"/>
          </w:p>
        </w:tc>
        <w:tc>
          <w:tcPr>
            <w:tcW w:w="1552" w:type="dxa"/>
          </w:tcPr>
          <w:p w:rsidR="003A2682" w:rsidRPr="00E566AF" w:rsidRDefault="00DA41E1">
            <w:pPr>
              <w:rPr>
                <w:rFonts w:ascii="Times New Roman" w:hAnsi="Times New Roman" w:cs="Times New Roman"/>
              </w:rPr>
            </w:pPr>
            <w:proofErr w:type="spellStart"/>
            <w:r w:rsidRPr="00E566AF">
              <w:rPr>
                <w:rFonts w:ascii="Times New Roman" w:hAnsi="Times New Roman" w:cs="Times New Roman"/>
              </w:rPr>
              <w:t>Temperatura</w:t>
            </w:r>
            <w:proofErr w:type="spellEnd"/>
            <w:r w:rsidRPr="00E566A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566AF">
              <w:rPr>
                <w:rFonts w:ascii="Times New Roman" w:hAnsi="Times New Roman" w:cs="Times New Roman"/>
              </w:rPr>
              <w:t>tla</w:t>
            </w:r>
            <w:proofErr w:type="spellEnd"/>
          </w:p>
        </w:tc>
        <w:tc>
          <w:tcPr>
            <w:tcW w:w="2340" w:type="dxa"/>
          </w:tcPr>
          <w:p w:rsidR="003A2682" w:rsidRPr="009B2EBE" w:rsidRDefault="00BA3234">
            <w:pPr>
              <w:rPr>
                <w:rFonts w:ascii="Times New Roman" w:hAnsi="Times New Roman" w:cs="Times New Roman"/>
              </w:rPr>
            </w:pPr>
            <w:proofErr w:type="spellStart"/>
            <w:r w:rsidRPr="009B2EBE">
              <w:rPr>
                <w:rFonts w:ascii="Times New Roman" w:hAnsi="Times New Roman" w:cs="Times New Roman"/>
              </w:rPr>
              <w:t>dubina</w:t>
            </w:r>
            <w:proofErr w:type="spellEnd"/>
            <w:r w:rsidRPr="009B2EB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A41E1" w:rsidRPr="009B2EBE">
              <w:rPr>
                <w:rFonts w:ascii="Times New Roman" w:hAnsi="Times New Roman" w:cs="Times New Roman"/>
              </w:rPr>
              <w:t>cca</w:t>
            </w:r>
            <w:proofErr w:type="spellEnd"/>
            <w:r w:rsidR="00DA41E1" w:rsidRPr="009B2EBE">
              <w:rPr>
                <w:rFonts w:ascii="Times New Roman" w:hAnsi="Times New Roman" w:cs="Times New Roman"/>
              </w:rPr>
              <w:t xml:space="preserve"> 30 cm</w:t>
            </w:r>
          </w:p>
        </w:tc>
        <w:tc>
          <w:tcPr>
            <w:tcW w:w="534" w:type="dxa"/>
          </w:tcPr>
          <w:p w:rsidR="003A2682" w:rsidRPr="00E566AF" w:rsidRDefault="003A26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3A2682" w:rsidRPr="00E566AF" w:rsidRDefault="003A26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</w:tcPr>
          <w:p w:rsidR="003A2682" w:rsidRPr="00E566AF" w:rsidRDefault="003A2682">
            <w:pPr>
              <w:rPr>
                <w:rFonts w:ascii="Times New Roman" w:hAnsi="Times New Roman" w:cs="Times New Roman"/>
              </w:rPr>
            </w:pPr>
          </w:p>
        </w:tc>
      </w:tr>
      <w:tr w:rsidR="003A2682" w:rsidRPr="00E566AF" w:rsidTr="00325372">
        <w:tc>
          <w:tcPr>
            <w:tcW w:w="657" w:type="dxa"/>
          </w:tcPr>
          <w:p w:rsidR="003A2682" w:rsidRPr="00E566AF" w:rsidRDefault="00DA41E1">
            <w:pPr>
              <w:rPr>
                <w:rFonts w:ascii="Times New Roman" w:hAnsi="Times New Roman" w:cs="Times New Roman"/>
              </w:rPr>
            </w:pPr>
            <w:r w:rsidRPr="00E566AF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775" w:type="dxa"/>
          </w:tcPr>
          <w:p w:rsidR="003A2682" w:rsidRPr="00E566AF" w:rsidRDefault="00DA41E1">
            <w:pPr>
              <w:rPr>
                <w:rFonts w:ascii="Times New Roman" w:hAnsi="Times New Roman" w:cs="Times New Roman"/>
              </w:rPr>
            </w:pPr>
            <w:proofErr w:type="spellStart"/>
            <w:r w:rsidRPr="00E566AF">
              <w:rPr>
                <w:rFonts w:ascii="Times New Roman" w:hAnsi="Times New Roman" w:cs="Times New Roman"/>
              </w:rPr>
              <w:t>Senzori</w:t>
            </w:r>
            <w:proofErr w:type="spellEnd"/>
          </w:p>
        </w:tc>
        <w:tc>
          <w:tcPr>
            <w:tcW w:w="1552" w:type="dxa"/>
          </w:tcPr>
          <w:p w:rsidR="003A2682" w:rsidRPr="00E566AF" w:rsidRDefault="00DA41E1">
            <w:pPr>
              <w:rPr>
                <w:rFonts w:ascii="Times New Roman" w:hAnsi="Times New Roman" w:cs="Times New Roman"/>
              </w:rPr>
            </w:pPr>
            <w:proofErr w:type="spellStart"/>
            <w:r w:rsidRPr="00E566AF">
              <w:rPr>
                <w:rFonts w:ascii="Times New Roman" w:hAnsi="Times New Roman" w:cs="Times New Roman"/>
              </w:rPr>
              <w:t>Vlažnost</w:t>
            </w:r>
            <w:proofErr w:type="spellEnd"/>
            <w:r w:rsidRPr="00E566A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566AF">
              <w:rPr>
                <w:rFonts w:ascii="Times New Roman" w:hAnsi="Times New Roman" w:cs="Times New Roman"/>
              </w:rPr>
              <w:t>tla</w:t>
            </w:r>
            <w:proofErr w:type="spellEnd"/>
          </w:p>
        </w:tc>
        <w:tc>
          <w:tcPr>
            <w:tcW w:w="2340" w:type="dxa"/>
          </w:tcPr>
          <w:p w:rsidR="003A2682" w:rsidRPr="009B2EBE" w:rsidRDefault="00BA3234">
            <w:pPr>
              <w:rPr>
                <w:rFonts w:ascii="Times New Roman" w:hAnsi="Times New Roman" w:cs="Times New Roman"/>
              </w:rPr>
            </w:pPr>
            <w:proofErr w:type="spellStart"/>
            <w:r w:rsidRPr="009B2EBE">
              <w:rPr>
                <w:rFonts w:ascii="Times New Roman" w:hAnsi="Times New Roman" w:cs="Times New Roman"/>
              </w:rPr>
              <w:t>dubina</w:t>
            </w:r>
            <w:proofErr w:type="spellEnd"/>
            <w:r w:rsidRPr="009B2EB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B2EBE">
              <w:rPr>
                <w:rFonts w:ascii="Times New Roman" w:hAnsi="Times New Roman" w:cs="Times New Roman"/>
              </w:rPr>
              <w:t>cca</w:t>
            </w:r>
            <w:proofErr w:type="spellEnd"/>
            <w:r w:rsidRPr="009B2EBE">
              <w:rPr>
                <w:rFonts w:ascii="Times New Roman" w:hAnsi="Times New Roman" w:cs="Times New Roman"/>
              </w:rPr>
              <w:t xml:space="preserve"> 30 cm</w:t>
            </w:r>
          </w:p>
        </w:tc>
        <w:tc>
          <w:tcPr>
            <w:tcW w:w="534" w:type="dxa"/>
          </w:tcPr>
          <w:p w:rsidR="003A2682" w:rsidRPr="00E566AF" w:rsidRDefault="003A26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3A2682" w:rsidRPr="00E566AF" w:rsidRDefault="003A26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</w:tcPr>
          <w:p w:rsidR="003A2682" w:rsidRPr="00E566AF" w:rsidRDefault="003A2682">
            <w:pPr>
              <w:rPr>
                <w:rFonts w:ascii="Times New Roman" w:hAnsi="Times New Roman" w:cs="Times New Roman"/>
              </w:rPr>
            </w:pPr>
          </w:p>
        </w:tc>
      </w:tr>
      <w:tr w:rsidR="003A2682" w:rsidRPr="00E566AF" w:rsidTr="00325372">
        <w:tc>
          <w:tcPr>
            <w:tcW w:w="657" w:type="dxa"/>
          </w:tcPr>
          <w:p w:rsidR="003A2682" w:rsidRPr="00E566AF" w:rsidRDefault="00DA41E1">
            <w:pPr>
              <w:rPr>
                <w:rFonts w:ascii="Times New Roman" w:hAnsi="Times New Roman" w:cs="Times New Roman"/>
              </w:rPr>
            </w:pPr>
            <w:r w:rsidRPr="00E566AF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775" w:type="dxa"/>
          </w:tcPr>
          <w:p w:rsidR="003A2682" w:rsidRPr="00E566AF" w:rsidRDefault="00DA41E1">
            <w:pPr>
              <w:rPr>
                <w:rFonts w:ascii="Times New Roman" w:hAnsi="Times New Roman" w:cs="Times New Roman"/>
              </w:rPr>
            </w:pPr>
            <w:proofErr w:type="spellStart"/>
            <w:r w:rsidRPr="00E566AF">
              <w:rPr>
                <w:rFonts w:ascii="Times New Roman" w:hAnsi="Times New Roman" w:cs="Times New Roman"/>
              </w:rPr>
              <w:t>Senzori</w:t>
            </w:r>
            <w:proofErr w:type="spellEnd"/>
          </w:p>
        </w:tc>
        <w:tc>
          <w:tcPr>
            <w:tcW w:w="1552" w:type="dxa"/>
          </w:tcPr>
          <w:p w:rsidR="003A2682" w:rsidRPr="00E566AF" w:rsidRDefault="00DA41E1">
            <w:pPr>
              <w:rPr>
                <w:rFonts w:ascii="Times New Roman" w:hAnsi="Times New Roman" w:cs="Times New Roman"/>
              </w:rPr>
            </w:pPr>
            <w:proofErr w:type="spellStart"/>
            <w:r w:rsidRPr="00E566AF">
              <w:rPr>
                <w:rFonts w:ascii="Times New Roman" w:hAnsi="Times New Roman" w:cs="Times New Roman"/>
              </w:rPr>
              <w:t>Sunčevo</w:t>
            </w:r>
            <w:proofErr w:type="spellEnd"/>
            <w:r w:rsidRPr="00E566A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566AF">
              <w:rPr>
                <w:rFonts w:ascii="Times New Roman" w:hAnsi="Times New Roman" w:cs="Times New Roman"/>
              </w:rPr>
              <w:t>zračenje</w:t>
            </w:r>
            <w:proofErr w:type="spellEnd"/>
          </w:p>
        </w:tc>
        <w:tc>
          <w:tcPr>
            <w:tcW w:w="2340" w:type="dxa"/>
          </w:tcPr>
          <w:p w:rsidR="003A2682" w:rsidRPr="009B2EBE" w:rsidRDefault="00DA41E1">
            <w:pPr>
              <w:rPr>
                <w:rFonts w:ascii="Times New Roman" w:hAnsi="Times New Roman" w:cs="Times New Roman"/>
              </w:rPr>
            </w:pPr>
            <w:proofErr w:type="spellStart"/>
            <w:r w:rsidRPr="009B2EBE">
              <w:rPr>
                <w:rFonts w:ascii="Times New Roman" w:hAnsi="Times New Roman" w:cs="Times New Roman"/>
              </w:rPr>
              <w:t>Mjerenje</w:t>
            </w:r>
            <w:proofErr w:type="spellEnd"/>
            <w:r w:rsidRPr="009B2EB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B2EBE">
              <w:rPr>
                <w:rFonts w:ascii="Times New Roman" w:hAnsi="Times New Roman" w:cs="Times New Roman"/>
              </w:rPr>
              <w:t>globalnog</w:t>
            </w:r>
            <w:proofErr w:type="spellEnd"/>
            <w:r w:rsidRPr="009B2EB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B2EBE">
              <w:rPr>
                <w:rFonts w:ascii="Times New Roman" w:hAnsi="Times New Roman" w:cs="Times New Roman"/>
              </w:rPr>
              <w:t>zračenja</w:t>
            </w:r>
            <w:proofErr w:type="spellEnd"/>
            <w:r w:rsidR="00AD32E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AD32E0">
              <w:rPr>
                <w:rFonts w:ascii="Times New Roman" w:hAnsi="Times New Roman" w:cs="Times New Roman"/>
              </w:rPr>
              <w:t>visoka</w:t>
            </w:r>
            <w:proofErr w:type="spellEnd"/>
            <w:r w:rsidR="00AD32E0">
              <w:rPr>
                <w:rFonts w:ascii="Times New Roman" w:hAnsi="Times New Roman" w:cs="Times New Roman"/>
              </w:rPr>
              <w:t xml:space="preserve"> preciznost</w:t>
            </w:r>
            <w:bookmarkStart w:id="0" w:name="_GoBack"/>
            <w:bookmarkEnd w:id="0"/>
          </w:p>
        </w:tc>
        <w:tc>
          <w:tcPr>
            <w:tcW w:w="534" w:type="dxa"/>
          </w:tcPr>
          <w:p w:rsidR="003A2682" w:rsidRPr="00E566AF" w:rsidRDefault="003A26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3A2682" w:rsidRPr="00E566AF" w:rsidRDefault="003A26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</w:tcPr>
          <w:p w:rsidR="003A2682" w:rsidRPr="00E566AF" w:rsidRDefault="003A2682">
            <w:pPr>
              <w:rPr>
                <w:rFonts w:ascii="Times New Roman" w:hAnsi="Times New Roman" w:cs="Times New Roman"/>
              </w:rPr>
            </w:pPr>
          </w:p>
        </w:tc>
      </w:tr>
      <w:tr w:rsidR="00DB22B3" w:rsidRPr="00E566AF" w:rsidTr="00325372">
        <w:tc>
          <w:tcPr>
            <w:tcW w:w="657" w:type="dxa"/>
          </w:tcPr>
          <w:p w:rsidR="00DB22B3" w:rsidRPr="00E566AF" w:rsidRDefault="00DB22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775" w:type="dxa"/>
          </w:tcPr>
          <w:p w:rsidR="00DB22B3" w:rsidRPr="00E566AF" w:rsidRDefault="00DB22B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Senzori</w:t>
            </w:r>
            <w:proofErr w:type="spellEnd"/>
          </w:p>
        </w:tc>
        <w:tc>
          <w:tcPr>
            <w:tcW w:w="1552" w:type="dxa"/>
          </w:tcPr>
          <w:p w:rsidR="00DB22B3" w:rsidRPr="00DB22B3" w:rsidRDefault="00DB22B3">
            <w:pPr>
              <w:rPr>
                <w:rFonts w:ascii="Times New Roman" w:hAnsi="Times New Roman" w:cs="Times New Roman"/>
                <w:color w:val="FF0000"/>
              </w:rPr>
            </w:pPr>
            <w:proofErr w:type="spellStart"/>
            <w:r w:rsidRPr="009B2EBE">
              <w:rPr>
                <w:rFonts w:ascii="Times New Roman" w:hAnsi="Times New Roman" w:cs="Times New Roman"/>
              </w:rPr>
              <w:t>Senzor</w:t>
            </w:r>
            <w:proofErr w:type="spellEnd"/>
            <w:r w:rsidRPr="009B2EB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B2EBE">
              <w:rPr>
                <w:rFonts w:ascii="Times New Roman" w:hAnsi="Times New Roman" w:cs="Times New Roman"/>
              </w:rPr>
              <w:t>vlage</w:t>
            </w:r>
            <w:proofErr w:type="spellEnd"/>
            <w:r w:rsidRPr="009B2EB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B2EBE">
              <w:rPr>
                <w:rFonts w:ascii="Times New Roman" w:hAnsi="Times New Roman" w:cs="Times New Roman"/>
              </w:rPr>
              <w:t>lista</w:t>
            </w:r>
            <w:proofErr w:type="spellEnd"/>
          </w:p>
        </w:tc>
        <w:tc>
          <w:tcPr>
            <w:tcW w:w="2340" w:type="dxa"/>
          </w:tcPr>
          <w:p w:rsidR="00DB22B3" w:rsidRPr="009B2EBE" w:rsidRDefault="00DB22B3">
            <w:pPr>
              <w:rPr>
                <w:rFonts w:ascii="Times New Roman" w:hAnsi="Times New Roman" w:cs="Times New Roman"/>
              </w:rPr>
            </w:pPr>
            <w:proofErr w:type="spellStart"/>
            <w:r w:rsidRPr="009B2EBE">
              <w:rPr>
                <w:rFonts w:ascii="Times New Roman" w:hAnsi="Times New Roman" w:cs="Times New Roman"/>
              </w:rPr>
              <w:t>Mjerenje</w:t>
            </w:r>
            <w:proofErr w:type="spellEnd"/>
            <w:r w:rsidRPr="009B2EB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B2EBE">
              <w:rPr>
                <w:rFonts w:ascii="Times New Roman" w:hAnsi="Times New Roman" w:cs="Times New Roman"/>
              </w:rPr>
              <w:t>prisutnosti</w:t>
            </w:r>
            <w:proofErr w:type="spellEnd"/>
            <w:r w:rsidRPr="009B2EB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B2EBE">
              <w:rPr>
                <w:rFonts w:ascii="Times New Roman" w:hAnsi="Times New Roman" w:cs="Times New Roman"/>
              </w:rPr>
              <w:t>vlage</w:t>
            </w:r>
            <w:proofErr w:type="spellEnd"/>
            <w:r w:rsidRPr="009B2EBE">
              <w:rPr>
                <w:rFonts w:ascii="Times New Roman" w:hAnsi="Times New Roman" w:cs="Times New Roman"/>
              </w:rPr>
              <w:t xml:space="preserve">, rose </w:t>
            </w:r>
            <w:proofErr w:type="spellStart"/>
            <w:r w:rsidRPr="009B2EBE">
              <w:rPr>
                <w:rFonts w:ascii="Times New Roman" w:hAnsi="Times New Roman" w:cs="Times New Roman"/>
              </w:rPr>
              <w:t>ili</w:t>
            </w:r>
            <w:proofErr w:type="spellEnd"/>
            <w:r w:rsidRPr="009B2EB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B2EBE">
              <w:rPr>
                <w:rFonts w:ascii="Times New Roman" w:hAnsi="Times New Roman" w:cs="Times New Roman"/>
              </w:rPr>
              <w:t>oborina</w:t>
            </w:r>
            <w:proofErr w:type="spellEnd"/>
            <w:r w:rsidR="00AD32E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AD32E0">
              <w:rPr>
                <w:rFonts w:ascii="Times New Roman" w:hAnsi="Times New Roman" w:cs="Times New Roman"/>
              </w:rPr>
              <w:t>visoka</w:t>
            </w:r>
            <w:proofErr w:type="spellEnd"/>
            <w:r w:rsidR="00AD32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D32E0">
              <w:rPr>
                <w:rFonts w:ascii="Times New Roman" w:hAnsi="Times New Roman" w:cs="Times New Roman"/>
              </w:rPr>
              <w:t>osjetljivost</w:t>
            </w:r>
            <w:proofErr w:type="spellEnd"/>
          </w:p>
        </w:tc>
        <w:tc>
          <w:tcPr>
            <w:tcW w:w="534" w:type="dxa"/>
          </w:tcPr>
          <w:p w:rsidR="00DB22B3" w:rsidRPr="00E566AF" w:rsidRDefault="00DB22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DB22B3" w:rsidRPr="00E566AF" w:rsidRDefault="00DB22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</w:tcPr>
          <w:p w:rsidR="00DB22B3" w:rsidRPr="00E566AF" w:rsidRDefault="00DB22B3">
            <w:pPr>
              <w:rPr>
                <w:rFonts w:ascii="Times New Roman" w:hAnsi="Times New Roman" w:cs="Times New Roman"/>
              </w:rPr>
            </w:pPr>
          </w:p>
        </w:tc>
      </w:tr>
      <w:tr w:rsidR="003A2682" w:rsidRPr="00E566AF" w:rsidTr="00325372">
        <w:tc>
          <w:tcPr>
            <w:tcW w:w="657" w:type="dxa"/>
          </w:tcPr>
          <w:p w:rsidR="003A2682" w:rsidRPr="00E566AF" w:rsidRDefault="00DB22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775" w:type="dxa"/>
          </w:tcPr>
          <w:p w:rsidR="003A2682" w:rsidRPr="00E566AF" w:rsidRDefault="00DA41E1">
            <w:pPr>
              <w:rPr>
                <w:rFonts w:ascii="Times New Roman" w:hAnsi="Times New Roman" w:cs="Times New Roman"/>
              </w:rPr>
            </w:pPr>
            <w:proofErr w:type="spellStart"/>
            <w:r w:rsidRPr="00E566AF">
              <w:rPr>
                <w:rFonts w:ascii="Times New Roman" w:hAnsi="Times New Roman" w:cs="Times New Roman"/>
              </w:rPr>
              <w:t>Kamera</w:t>
            </w:r>
            <w:proofErr w:type="spellEnd"/>
          </w:p>
        </w:tc>
        <w:tc>
          <w:tcPr>
            <w:tcW w:w="1552" w:type="dxa"/>
          </w:tcPr>
          <w:p w:rsidR="003A2682" w:rsidRPr="00E566AF" w:rsidRDefault="00DA41E1">
            <w:pPr>
              <w:rPr>
                <w:rFonts w:ascii="Times New Roman" w:hAnsi="Times New Roman" w:cs="Times New Roman"/>
              </w:rPr>
            </w:pPr>
            <w:proofErr w:type="spellStart"/>
            <w:r w:rsidRPr="00E566AF">
              <w:rPr>
                <w:rFonts w:ascii="Times New Roman" w:hAnsi="Times New Roman" w:cs="Times New Roman"/>
              </w:rPr>
              <w:t>Kamera</w:t>
            </w:r>
            <w:proofErr w:type="spellEnd"/>
          </w:p>
        </w:tc>
        <w:tc>
          <w:tcPr>
            <w:tcW w:w="2340" w:type="dxa"/>
          </w:tcPr>
          <w:p w:rsidR="003A2682" w:rsidRPr="009B2EBE" w:rsidRDefault="00DA41E1" w:rsidP="00325372">
            <w:pPr>
              <w:rPr>
                <w:rFonts w:ascii="Times New Roman" w:hAnsi="Times New Roman" w:cs="Times New Roman"/>
              </w:rPr>
            </w:pPr>
            <w:r w:rsidRPr="009B2EBE">
              <w:rPr>
                <w:rFonts w:ascii="Times New Roman" w:hAnsi="Times New Roman" w:cs="Times New Roman"/>
              </w:rPr>
              <w:t xml:space="preserve">Web </w:t>
            </w:r>
            <w:proofErr w:type="spellStart"/>
            <w:r w:rsidRPr="009B2EBE">
              <w:rPr>
                <w:rFonts w:ascii="Times New Roman" w:hAnsi="Times New Roman" w:cs="Times New Roman"/>
              </w:rPr>
              <w:t>kamera</w:t>
            </w:r>
            <w:proofErr w:type="spellEnd"/>
          </w:p>
        </w:tc>
        <w:tc>
          <w:tcPr>
            <w:tcW w:w="534" w:type="dxa"/>
          </w:tcPr>
          <w:p w:rsidR="003A2682" w:rsidRPr="00E566AF" w:rsidRDefault="003A26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3A2682" w:rsidRPr="00E566AF" w:rsidRDefault="003A26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</w:tcPr>
          <w:p w:rsidR="003A2682" w:rsidRPr="00E566AF" w:rsidRDefault="003A2682">
            <w:pPr>
              <w:rPr>
                <w:rFonts w:ascii="Times New Roman" w:hAnsi="Times New Roman" w:cs="Times New Roman"/>
              </w:rPr>
            </w:pPr>
          </w:p>
        </w:tc>
      </w:tr>
      <w:tr w:rsidR="003A2682" w:rsidRPr="00E566AF" w:rsidTr="00325372">
        <w:tc>
          <w:tcPr>
            <w:tcW w:w="657" w:type="dxa"/>
          </w:tcPr>
          <w:p w:rsidR="003A2682" w:rsidRPr="00E566AF" w:rsidRDefault="00DB22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775" w:type="dxa"/>
          </w:tcPr>
          <w:p w:rsidR="003A2682" w:rsidRPr="00E566AF" w:rsidRDefault="00DA41E1">
            <w:pPr>
              <w:rPr>
                <w:rFonts w:ascii="Times New Roman" w:hAnsi="Times New Roman" w:cs="Times New Roman"/>
              </w:rPr>
            </w:pPr>
            <w:proofErr w:type="spellStart"/>
            <w:r w:rsidRPr="00E566AF">
              <w:rPr>
                <w:rFonts w:ascii="Times New Roman" w:hAnsi="Times New Roman" w:cs="Times New Roman"/>
              </w:rPr>
              <w:t>Kamera</w:t>
            </w:r>
            <w:proofErr w:type="spellEnd"/>
          </w:p>
        </w:tc>
        <w:tc>
          <w:tcPr>
            <w:tcW w:w="1552" w:type="dxa"/>
          </w:tcPr>
          <w:p w:rsidR="003A2682" w:rsidRPr="00E566AF" w:rsidRDefault="00DA41E1">
            <w:pPr>
              <w:rPr>
                <w:rFonts w:ascii="Times New Roman" w:hAnsi="Times New Roman" w:cs="Times New Roman"/>
              </w:rPr>
            </w:pPr>
            <w:proofErr w:type="spellStart"/>
            <w:r w:rsidRPr="00E566AF">
              <w:rPr>
                <w:rFonts w:ascii="Times New Roman" w:hAnsi="Times New Roman" w:cs="Times New Roman"/>
              </w:rPr>
              <w:t>Rezolucija</w:t>
            </w:r>
            <w:proofErr w:type="spellEnd"/>
          </w:p>
        </w:tc>
        <w:tc>
          <w:tcPr>
            <w:tcW w:w="2340" w:type="dxa"/>
          </w:tcPr>
          <w:p w:rsidR="003A2682" w:rsidRPr="009B2EBE" w:rsidRDefault="00DA41E1" w:rsidP="00325372">
            <w:pPr>
              <w:rPr>
                <w:rFonts w:ascii="Times New Roman" w:hAnsi="Times New Roman" w:cs="Times New Roman"/>
              </w:rPr>
            </w:pPr>
            <w:r w:rsidRPr="009B2EBE">
              <w:rPr>
                <w:rFonts w:ascii="Times New Roman" w:hAnsi="Times New Roman" w:cs="Times New Roman"/>
              </w:rPr>
              <w:t xml:space="preserve">Min. </w:t>
            </w:r>
            <w:r w:rsidR="00325372" w:rsidRPr="009B2EBE">
              <w:rPr>
                <w:rFonts w:ascii="Times New Roman" w:hAnsi="Times New Roman" w:cs="Times New Roman"/>
              </w:rPr>
              <w:t>Full HD (1920x 1080)</w:t>
            </w:r>
          </w:p>
        </w:tc>
        <w:tc>
          <w:tcPr>
            <w:tcW w:w="534" w:type="dxa"/>
          </w:tcPr>
          <w:p w:rsidR="003A2682" w:rsidRPr="00E566AF" w:rsidRDefault="003A26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3A2682" w:rsidRPr="00E566AF" w:rsidRDefault="003A26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</w:tcPr>
          <w:p w:rsidR="003A2682" w:rsidRPr="00E566AF" w:rsidRDefault="003A2682">
            <w:pPr>
              <w:rPr>
                <w:rFonts w:ascii="Times New Roman" w:hAnsi="Times New Roman" w:cs="Times New Roman"/>
              </w:rPr>
            </w:pPr>
          </w:p>
        </w:tc>
      </w:tr>
      <w:tr w:rsidR="003A2682" w:rsidRPr="00E566AF" w:rsidTr="00325372">
        <w:tc>
          <w:tcPr>
            <w:tcW w:w="657" w:type="dxa"/>
          </w:tcPr>
          <w:p w:rsidR="003A2682" w:rsidRPr="00E566AF" w:rsidRDefault="00DB22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775" w:type="dxa"/>
          </w:tcPr>
          <w:p w:rsidR="003A2682" w:rsidRPr="00E566AF" w:rsidRDefault="00DA41E1">
            <w:pPr>
              <w:rPr>
                <w:rFonts w:ascii="Times New Roman" w:hAnsi="Times New Roman" w:cs="Times New Roman"/>
              </w:rPr>
            </w:pPr>
            <w:proofErr w:type="spellStart"/>
            <w:r w:rsidRPr="00E566AF">
              <w:rPr>
                <w:rFonts w:ascii="Times New Roman" w:hAnsi="Times New Roman" w:cs="Times New Roman"/>
              </w:rPr>
              <w:t>Kamera</w:t>
            </w:r>
            <w:proofErr w:type="spellEnd"/>
          </w:p>
        </w:tc>
        <w:tc>
          <w:tcPr>
            <w:tcW w:w="1552" w:type="dxa"/>
          </w:tcPr>
          <w:p w:rsidR="003A2682" w:rsidRPr="00E566AF" w:rsidRDefault="00DA41E1">
            <w:pPr>
              <w:rPr>
                <w:rFonts w:ascii="Times New Roman" w:hAnsi="Times New Roman" w:cs="Times New Roman"/>
              </w:rPr>
            </w:pPr>
            <w:proofErr w:type="spellStart"/>
            <w:r w:rsidRPr="00E566AF">
              <w:rPr>
                <w:rFonts w:ascii="Times New Roman" w:hAnsi="Times New Roman" w:cs="Times New Roman"/>
              </w:rPr>
              <w:t>Pohrana</w:t>
            </w:r>
            <w:proofErr w:type="spellEnd"/>
          </w:p>
        </w:tc>
        <w:tc>
          <w:tcPr>
            <w:tcW w:w="2340" w:type="dxa"/>
          </w:tcPr>
          <w:p w:rsidR="003A2682" w:rsidRPr="00E566AF" w:rsidRDefault="00DA41E1" w:rsidP="00BA3234">
            <w:pPr>
              <w:rPr>
                <w:rFonts w:ascii="Times New Roman" w:hAnsi="Times New Roman" w:cs="Times New Roman"/>
              </w:rPr>
            </w:pPr>
            <w:proofErr w:type="spellStart"/>
            <w:r w:rsidRPr="00E566AF">
              <w:rPr>
                <w:rFonts w:ascii="Times New Roman" w:hAnsi="Times New Roman" w:cs="Times New Roman"/>
              </w:rPr>
              <w:t>Automatska</w:t>
            </w:r>
            <w:proofErr w:type="spellEnd"/>
          </w:p>
        </w:tc>
        <w:tc>
          <w:tcPr>
            <w:tcW w:w="534" w:type="dxa"/>
          </w:tcPr>
          <w:p w:rsidR="003A2682" w:rsidRPr="00E566AF" w:rsidRDefault="003A26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3A2682" w:rsidRPr="00E566AF" w:rsidRDefault="003A26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</w:tcPr>
          <w:p w:rsidR="003A2682" w:rsidRPr="00E566AF" w:rsidRDefault="003A2682">
            <w:pPr>
              <w:rPr>
                <w:rFonts w:ascii="Times New Roman" w:hAnsi="Times New Roman" w:cs="Times New Roman"/>
              </w:rPr>
            </w:pPr>
          </w:p>
        </w:tc>
      </w:tr>
      <w:tr w:rsidR="003A2682" w:rsidRPr="00E566AF" w:rsidTr="00325372">
        <w:tc>
          <w:tcPr>
            <w:tcW w:w="657" w:type="dxa"/>
          </w:tcPr>
          <w:p w:rsidR="003A2682" w:rsidRPr="00E566AF" w:rsidRDefault="00DB22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775" w:type="dxa"/>
          </w:tcPr>
          <w:p w:rsidR="003A2682" w:rsidRPr="00E566AF" w:rsidRDefault="00DA41E1">
            <w:pPr>
              <w:rPr>
                <w:rFonts w:ascii="Times New Roman" w:hAnsi="Times New Roman" w:cs="Times New Roman"/>
              </w:rPr>
            </w:pPr>
            <w:proofErr w:type="spellStart"/>
            <w:r w:rsidRPr="00E566AF">
              <w:rPr>
                <w:rFonts w:ascii="Times New Roman" w:hAnsi="Times New Roman" w:cs="Times New Roman"/>
              </w:rPr>
              <w:t>Kamera</w:t>
            </w:r>
            <w:proofErr w:type="spellEnd"/>
          </w:p>
        </w:tc>
        <w:tc>
          <w:tcPr>
            <w:tcW w:w="1552" w:type="dxa"/>
          </w:tcPr>
          <w:p w:rsidR="003A2682" w:rsidRPr="00E566AF" w:rsidRDefault="00DA41E1">
            <w:pPr>
              <w:rPr>
                <w:rFonts w:ascii="Times New Roman" w:hAnsi="Times New Roman" w:cs="Times New Roman"/>
              </w:rPr>
            </w:pPr>
            <w:proofErr w:type="spellStart"/>
            <w:r w:rsidRPr="00E566AF">
              <w:rPr>
                <w:rFonts w:ascii="Times New Roman" w:hAnsi="Times New Roman" w:cs="Times New Roman"/>
              </w:rPr>
              <w:t>Učestalost</w:t>
            </w:r>
            <w:proofErr w:type="spellEnd"/>
            <w:r w:rsidRPr="00E566A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566AF">
              <w:rPr>
                <w:rFonts w:ascii="Times New Roman" w:hAnsi="Times New Roman" w:cs="Times New Roman"/>
              </w:rPr>
              <w:t>snimanja</w:t>
            </w:r>
            <w:proofErr w:type="spellEnd"/>
          </w:p>
        </w:tc>
        <w:tc>
          <w:tcPr>
            <w:tcW w:w="2340" w:type="dxa"/>
          </w:tcPr>
          <w:p w:rsidR="003A2682" w:rsidRPr="00E566AF" w:rsidRDefault="00DA41E1">
            <w:pPr>
              <w:rPr>
                <w:rFonts w:ascii="Times New Roman" w:hAnsi="Times New Roman" w:cs="Times New Roman"/>
              </w:rPr>
            </w:pPr>
            <w:r w:rsidRPr="00E566AF">
              <w:rPr>
                <w:rFonts w:ascii="Times New Roman" w:hAnsi="Times New Roman" w:cs="Times New Roman"/>
              </w:rPr>
              <w:t xml:space="preserve">1–3 </w:t>
            </w:r>
            <w:proofErr w:type="spellStart"/>
            <w:r w:rsidRPr="00E566AF">
              <w:rPr>
                <w:rFonts w:ascii="Times New Roman" w:hAnsi="Times New Roman" w:cs="Times New Roman"/>
              </w:rPr>
              <w:t>dnevno</w:t>
            </w:r>
            <w:proofErr w:type="spellEnd"/>
          </w:p>
        </w:tc>
        <w:tc>
          <w:tcPr>
            <w:tcW w:w="534" w:type="dxa"/>
          </w:tcPr>
          <w:p w:rsidR="003A2682" w:rsidRPr="00E566AF" w:rsidRDefault="003A26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3A2682" w:rsidRPr="00E566AF" w:rsidRDefault="003A26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</w:tcPr>
          <w:p w:rsidR="003A2682" w:rsidRPr="00E566AF" w:rsidRDefault="003A2682">
            <w:pPr>
              <w:rPr>
                <w:rFonts w:ascii="Times New Roman" w:hAnsi="Times New Roman" w:cs="Times New Roman"/>
              </w:rPr>
            </w:pPr>
          </w:p>
        </w:tc>
      </w:tr>
      <w:tr w:rsidR="003A2682" w:rsidRPr="00E566AF" w:rsidTr="00325372">
        <w:tc>
          <w:tcPr>
            <w:tcW w:w="657" w:type="dxa"/>
          </w:tcPr>
          <w:p w:rsidR="003A2682" w:rsidRPr="00E566AF" w:rsidRDefault="00DB22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775" w:type="dxa"/>
          </w:tcPr>
          <w:p w:rsidR="003A2682" w:rsidRPr="00E566AF" w:rsidRDefault="00DA41E1">
            <w:pPr>
              <w:rPr>
                <w:rFonts w:ascii="Times New Roman" w:hAnsi="Times New Roman" w:cs="Times New Roman"/>
              </w:rPr>
            </w:pPr>
            <w:proofErr w:type="spellStart"/>
            <w:r w:rsidRPr="00E566AF">
              <w:rPr>
                <w:rFonts w:ascii="Times New Roman" w:hAnsi="Times New Roman" w:cs="Times New Roman"/>
              </w:rPr>
              <w:t>Softver</w:t>
            </w:r>
            <w:proofErr w:type="spellEnd"/>
          </w:p>
        </w:tc>
        <w:tc>
          <w:tcPr>
            <w:tcW w:w="1552" w:type="dxa"/>
          </w:tcPr>
          <w:p w:rsidR="003A2682" w:rsidRPr="00E566AF" w:rsidRDefault="00DA41E1">
            <w:pPr>
              <w:rPr>
                <w:rFonts w:ascii="Times New Roman" w:hAnsi="Times New Roman" w:cs="Times New Roman"/>
              </w:rPr>
            </w:pPr>
            <w:r w:rsidRPr="00E566AF">
              <w:rPr>
                <w:rFonts w:ascii="Times New Roman" w:hAnsi="Times New Roman" w:cs="Times New Roman"/>
              </w:rPr>
              <w:t xml:space="preserve">Web </w:t>
            </w:r>
            <w:proofErr w:type="spellStart"/>
            <w:r w:rsidRPr="00E566AF">
              <w:rPr>
                <w:rFonts w:ascii="Times New Roman" w:hAnsi="Times New Roman" w:cs="Times New Roman"/>
              </w:rPr>
              <w:t>platforma</w:t>
            </w:r>
            <w:proofErr w:type="spellEnd"/>
          </w:p>
        </w:tc>
        <w:tc>
          <w:tcPr>
            <w:tcW w:w="2340" w:type="dxa"/>
          </w:tcPr>
          <w:p w:rsidR="003A2682" w:rsidRPr="00E566AF" w:rsidRDefault="00DA41E1">
            <w:pPr>
              <w:rPr>
                <w:rFonts w:ascii="Times New Roman" w:hAnsi="Times New Roman" w:cs="Times New Roman"/>
              </w:rPr>
            </w:pPr>
            <w:proofErr w:type="spellStart"/>
            <w:r w:rsidRPr="00E566AF">
              <w:rPr>
                <w:rFonts w:ascii="Times New Roman" w:hAnsi="Times New Roman" w:cs="Times New Roman"/>
              </w:rPr>
              <w:t>Omogućena</w:t>
            </w:r>
            <w:proofErr w:type="spellEnd"/>
          </w:p>
        </w:tc>
        <w:tc>
          <w:tcPr>
            <w:tcW w:w="534" w:type="dxa"/>
          </w:tcPr>
          <w:p w:rsidR="003A2682" w:rsidRPr="00E566AF" w:rsidRDefault="003A26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3A2682" w:rsidRPr="00E566AF" w:rsidRDefault="003A26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</w:tcPr>
          <w:p w:rsidR="003A2682" w:rsidRPr="00E566AF" w:rsidRDefault="003A2682">
            <w:pPr>
              <w:rPr>
                <w:rFonts w:ascii="Times New Roman" w:hAnsi="Times New Roman" w:cs="Times New Roman"/>
              </w:rPr>
            </w:pPr>
          </w:p>
        </w:tc>
      </w:tr>
      <w:tr w:rsidR="003A2682" w:rsidRPr="00E566AF" w:rsidTr="00325372">
        <w:tc>
          <w:tcPr>
            <w:tcW w:w="657" w:type="dxa"/>
          </w:tcPr>
          <w:p w:rsidR="003A2682" w:rsidRPr="00E566AF" w:rsidRDefault="00DB22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775" w:type="dxa"/>
          </w:tcPr>
          <w:p w:rsidR="003A2682" w:rsidRPr="00E566AF" w:rsidRDefault="00DA41E1">
            <w:pPr>
              <w:rPr>
                <w:rFonts w:ascii="Times New Roman" w:hAnsi="Times New Roman" w:cs="Times New Roman"/>
              </w:rPr>
            </w:pPr>
            <w:proofErr w:type="spellStart"/>
            <w:r w:rsidRPr="00E566AF">
              <w:rPr>
                <w:rFonts w:ascii="Times New Roman" w:hAnsi="Times New Roman" w:cs="Times New Roman"/>
              </w:rPr>
              <w:t>Softver</w:t>
            </w:r>
            <w:proofErr w:type="spellEnd"/>
          </w:p>
        </w:tc>
        <w:tc>
          <w:tcPr>
            <w:tcW w:w="1552" w:type="dxa"/>
          </w:tcPr>
          <w:p w:rsidR="003A2682" w:rsidRPr="00E566AF" w:rsidRDefault="00DA41E1">
            <w:pPr>
              <w:rPr>
                <w:rFonts w:ascii="Times New Roman" w:hAnsi="Times New Roman" w:cs="Times New Roman"/>
              </w:rPr>
            </w:pPr>
            <w:proofErr w:type="spellStart"/>
            <w:r w:rsidRPr="00E566AF">
              <w:rPr>
                <w:rFonts w:ascii="Times New Roman" w:hAnsi="Times New Roman" w:cs="Times New Roman"/>
              </w:rPr>
              <w:t>Povijest</w:t>
            </w:r>
            <w:proofErr w:type="spellEnd"/>
            <w:r w:rsidRPr="00E566A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566AF">
              <w:rPr>
                <w:rFonts w:ascii="Times New Roman" w:hAnsi="Times New Roman" w:cs="Times New Roman"/>
              </w:rPr>
              <w:t>podataka</w:t>
            </w:r>
            <w:proofErr w:type="spellEnd"/>
          </w:p>
        </w:tc>
        <w:tc>
          <w:tcPr>
            <w:tcW w:w="2340" w:type="dxa"/>
          </w:tcPr>
          <w:p w:rsidR="003A2682" w:rsidRPr="00E566AF" w:rsidRDefault="00DA41E1">
            <w:pPr>
              <w:rPr>
                <w:rFonts w:ascii="Times New Roman" w:hAnsi="Times New Roman" w:cs="Times New Roman"/>
              </w:rPr>
            </w:pPr>
            <w:proofErr w:type="spellStart"/>
            <w:r w:rsidRPr="00E566AF">
              <w:rPr>
                <w:rFonts w:ascii="Times New Roman" w:hAnsi="Times New Roman" w:cs="Times New Roman"/>
              </w:rPr>
              <w:t>Grafički</w:t>
            </w:r>
            <w:proofErr w:type="spellEnd"/>
            <w:r w:rsidRPr="00E566A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566AF">
              <w:rPr>
                <w:rFonts w:ascii="Times New Roman" w:hAnsi="Times New Roman" w:cs="Times New Roman"/>
              </w:rPr>
              <w:t>prikaz</w:t>
            </w:r>
            <w:proofErr w:type="spellEnd"/>
          </w:p>
        </w:tc>
        <w:tc>
          <w:tcPr>
            <w:tcW w:w="534" w:type="dxa"/>
          </w:tcPr>
          <w:p w:rsidR="003A2682" w:rsidRPr="00E566AF" w:rsidRDefault="003A26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3A2682" w:rsidRPr="00E566AF" w:rsidRDefault="003A26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</w:tcPr>
          <w:p w:rsidR="003A2682" w:rsidRPr="00E566AF" w:rsidRDefault="003A2682">
            <w:pPr>
              <w:rPr>
                <w:rFonts w:ascii="Times New Roman" w:hAnsi="Times New Roman" w:cs="Times New Roman"/>
              </w:rPr>
            </w:pPr>
          </w:p>
        </w:tc>
      </w:tr>
      <w:tr w:rsidR="003A2682" w:rsidRPr="00E566AF" w:rsidTr="00325372">
        <w:tc>
          <w:tcPr>
            <w:tcW w:w="657" w:type="dxa"/>
          </w:tcPr>
          <w:p w:rsidR="003A2682" w:rsidRPr="00E566AF" w:rsidRDefault="00DB22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775" w:type="dxa"/>
          </w:tcPr>
          <w:p w:rsidR="003A2682" w:rsidRPr="00E566AF" w:rsidRDefault="00DA41E1">
            <w:pPr>
              <w:rPr>
                <w:rFonts w:ascii="Times New Roman" w:hAnsi="Times New Roman" w:cs="Times New Roman"/>
              </w:rPr>
            </w:pPr>
            <w:proofErr w:type="spellStart"/>
            <w:r w:rsidRPr="00E566AF">
              <w:rPr>
                <w:rFonts w:ascii="Times New Roman" w:hAnsi="Times New Roman" w:cs="Times New Roman"/>
              </w:rPr>
              <w:t>Softver</w:t>
            </w:r>
            <w:proofErr w:type="spellEnd"/>
          </w:p>
        </w:tc>
        <w:tc>
          <w:tcPr>
            <w:tcW w:w="1552" w:type="dxa"/>
          </w:tcPr>
          <w:p w:rsidR="003A2682" w:rsidRPr="00E566AF" w:rsidRDefault="00DA41E1">
            <w:pPr>
              <w:rPr>
                <w:rFonts w:ascii="Times New Roman" w:hAnsi="Times New Roman" w:cs="Times New Roman"/>
              </w:rPr>
            </w:pPr>
            <w:proofErr w:type="spellStart"/>
            <w:r w:rsidRPr="00E566AF">
              <w:rPr>
                <w:rFonts w:ascii="Times New Roman" w:hAnsi="Times New Roman" w:cs="Times New Roman"/>
              </w:rPr>
              <w:t>Arhiva</w:t>
            </w:r>
            <w:proofErr w:type="spellEnd"/>
          </w:p>
        </w:tc>
        <w:tc>
          <w:tcPr>
            <w:tcW w:w="2340" w:type="dxa"/>
          </w:tcPr>
          <w:p w:rsidR="003A2682" w:rsidRPr="00E566AF" w:rsidRDefault="00DA41E1">
            <w:pPr>
              <w:rPr>
                <w:rFonts w:ascii="Times New Roman" w:hAnsi="Times New Roman" w:cs="Times New Roman"/>
              </w:rPr>
            </w:pPr>
            <w:r w:rsidRPr="00E566AF">
              <w:rPr>
                <w:rFonts w:ascii="Times New Roman" w:hAnsi="Times New Roman" w:cs="Times New Roman"/>
              </w:rPr>
              <w:t xml:space="preserve">Min. 24 </w:t>
            </w:r>
            <w:proofErr w:type="spellStart"/>
            <w:r w:rsidRPr="00E566AF">
              <w:rPr>
                <w:rFonts w:ascii="Times New Roman" w:hAnsi="Times New Roman" w:cs="Times New Roman"/>
              </w:rPr>
              <w:t>mjeseca</w:t>
            </w:r>
            <w:proofErr w:type="spellEnd"/>
          </w:p>
        </w:tc>
        <w:tc>
          <w:tcPr>
            <w:tcW w:w="534" w:type="dxa"/>
          </w:tcPr>
          <w:p w:rsidR="003A2682" w:rsidRPr="00E566AF" w:rsidRDefault="003A26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3A2682" w:rsidRPr="00E566AF" w:rsidRDefault="003A26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</w:tcPr>
          <w:p w:rsidR="003A2682" w:rsidRPr="00E566AF" w:rsidRDefault="003A2682">
            <w:pPr>
              <w:rPr>
                <w:rFonts w:ascii="Times New Roman" w:hAnsi="Times New Roman" w:cs="Times New Roman"/>
              </w:rPr>
            </w:pPr>
          </w:p>
        </w:tc>
      </w:tr>
      <w:tr w:rsidR="003A2682" w:rsidRPr="00E566AF" w:rsidTr="00325372">
        <w:tc>
          <w:tcPr>
            <w:tcW w:w="657" w:type="dxa"/>
          </w:tcPr>
          <w:p w:rsidR="003A2682" w:rsidRPr="00E566AF" w:rsidRDefault="00DB22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775" w:type="dxa"/>
          </w:tcPr>
          <w:p w:rsidR="003A2682" w:rsidRPr="00E566AF" w:rsidRDefault="00DA41E1">
            <w:pPr>
              <w:rPr>
                <w:rFonts w:ascii="Times New Roman" w:hAnsi="Times New Roman" w:cs="Times New Roman"/>
              </w:rPr>
            </w:pPr>
            <w:proofErr w:type="spellStart"/>
            <w:r w:rsidRPr="00E566AF">
              <w:rPr>
                <w:rFonts w:ascii="Times New Roman" w:hAnsi="Times New Roman" w:cs="Times New Roman"/>
              </w:rPr>
              <w:t>Softver</w:t>
            </w:r>
            <w:proofErr w:type="spellEnd"/>
          </w:p>
        </w:tc>
        <w:tc>
          <w:tcPr>
            <w:tcW w:w="1552" w:type="dxa"/>
          </w:tcPr>
          <w:p w:rsidR="003A2682" w:rsidRPr="00E566AF" w:rsidRDefault="00DA41E1">
            <w:pPr>
              <w:rPr>
                <w:rFonts w:ascii="Times New Roman" w:hAnsi="Times New Roman" w:cs="Times New Roman"/>
              </w:rPr>
            </w:pPr>
            <w:proofErr w:type="spellStart"/>
            <w:r w:rsidRPr="00E566AF">
              <w:rPr>
                <w:rFonts w:ascii="Times New Roman" w:hAnsi="Times New Roman" w:cs="Times New Roman"/>
              </w:rPr>
              <w:t>Izvoz</w:t>
            </w:r>
            <w:proofErr w:type="spellEnd"/>
          </w:p>
        </w:tc>
        <w:tc>
          <w:tcPr>
            <w:tcW w:w="2340" w:type="dxa"/>
          </w:tcPr>
          <w:p w:rsidR="003A2682" w:rsidRPr="00E566AF" w:rsidRDefault="00DA41E1">
            <w:pPr>
              <w:rPr>
                <w:rFonts w:ascii="Times New Roman" w:hAnsi="Times New Roman" w:cs="Times New Roman"/>
              </w:rPr>
            </w:pPr>
            <w:r w:rsidRPr="00E566AF">
              <w:rPr>
                <w:rFonts w:ascii="Times New Roman" w:hAnsi="Times New Roman" w:cs="Times New Roman"/>
              </w:rPr>
              <w:t>CSV/XLSX</w:t>
            </w:r>
          </w:p>
        </w:tc>
        <w:tc>
          <w:tcPr>
            <w:tcW w:w="534" w:type="dxa"/>
          </w:tcPr>
          <w:p w:rsidR="003A2682" w:rsidRPr="00E566AF" w:rsidRDefault="003A26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3A2682" w:rsidRPr="00E566AF" w:rsidRDefault="003A26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</w:tcPr>
          <w:p w:rsidR="003A2682" w:rsidRPr="00E566AF" w:rsidRDefault="003A2682">
            <w:pPr>
              <w:rPr>
                <w:rFonts w:ascii="Times New Roman" w:hAnsi="Times New Roman" w:cs="Times New Roman"/>
              </w:rPr>
            </w:pPr>
          </w:p>
        </w:tc>
      </w:tr>
      <w:tr w:rsidR="003A2682" w:rsidRPr="00E566AF" w:rsidTr="00325372">
        <w:tc>
          <w:tcPr>
            <w:tcW w:w="657" w:type="dxa"/>
          </w:tcPr>
          <w:p w:rsidR="003A2682" w:rsidRPr="00E566AF" w:rsidRDefault="00DB22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775" w:type="dxa"/>
          </w:tcPr>
          <w:p w:rsidR="003A2682" w:rsidRPr="00E566AF" w:rsidRDefault="00DA41E1">
            <w:pPr>
              <w:rPr>
                <w:rFonts w:ascii="Times New Roman" w:hAnsi="Times New Roman" w:cs="Times New Roman"/>
              </w:rPr>
            </w:pPr>
            <w:proofErr w:type="spellStart"/>
            <w:r w:rsidRPr="00E566AF">
              <w:rPr>
                <w:rFonts w:ascii="Times New Roman" w:hAnsi="Times New Roman" w:cs="Times New Roman"/>
              </w:rPr>
              <w:t>Instalacija</w:t>
            </w:r>
            <w:proofErr w:type="spellEnd"/>
          </w:p>
        </w:tc>
        <w:tc>
          <w:tcPr>
            <w:tcW w:w="1552" w:type="dxa"/>
          </w:tcPr>
          <w:p w:rsidR="003A2682" w:rsidRPr="00E566AF" w:rsidRDefault="00DA41E1">
            <w:pPr>
              <w:rPr>
                <w:rFonts w:ascii="Times New Roman" w:hAnsi="Times New Roman" w:cs="Times New Roman"/>
              </w:rPr>
            </w:pPr>
            <w:proofErr w:type="spellStart"/>
            <w:r w:rsidRPr="00E566AF">
              <w:rPr>
                <w:rFonts w:ascii="Times New Roman" w:hAnsi="Times New Roman" w:cs="Times New Roman"/>
              </w:rPr>
              <w:t>Isporuka</w:t>
            </w:r>
            <w:proofErr w:type="spellEnd"/>
          </w:p>
        </w:tc>
        <w:tc>
          <w:tcPr>
            <w:tcW w:w="2340" w:type="dxa"/>
          </w:tcPr>
          <w:p w:rsidR="003A2682" w:rsidRPr="00E566AF" w:rsidRDefault="00DA41E1">
            <w:pPr>
              <w:rPr>
                <w:rFonts w:ascii="Times New Roman" w:hAnsi="Times New Roman" w:cs="Times New Roman"/>
              </w:rPr>
            </w:pPr>
            <w:proofErr w:type="spellStart"/>
            <w:r w:rsidRPr="00E566AF">
              <w:rPr>
                <w:rFonts w:ascii="Times New Roman" w:hAnsi="Times New Roman" w:cs="Times New Roman"/>
              </w:rPr>
              <w:t>Osigurana</w:t>
            </w:r>
            <w:proofErr w:type="spellEnd"/>
          </w:p>
        </w:tc>
        <w:tc>
          <w:tcPr>
            <w:tcW w:w="534" w:type="dxa"/>
          </w:tcPr>
          <w:p w:rsidR="003A2682" w:rsidRPr="00E566AF" w:rsidRDefault="003A26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3A2682" w:rsidRPr="00E566AF" w:rsidRDefault="003A26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</w:tcPr>
          <w:p w:rsidR="003A2682" w:rsidRPr="00E566AF" w:rsidRDefault="003A2682">
            <w:pPr>
              <w:rPr>
                <w:rFonts w:ascii="Times New Roman" w:hAnsi="Times New Roman" w:cs="Times New Roman"/>
              </w:rPr>
            </w:pPr>
          </w:p>
        </w:tc>
      </w:tr>
      <w:tr w:rsidR="003A2682" w:rsidRPr="00E566AF" w:rsidTr="00325372">
        <w:tc>
          <w:tcPr>
            <w:tcW w:w="657" w:type="dxa"/>
          </w:tcPr>
          <w:p w:rsidR="003A2682" w:rsidRPr="00E566AF" w:rsidRDefault="00DB22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775" w:type="dxa"/>
          </w:tcPr>
          <w:p w:rsidR="003A2682" w:rsidRPr="00E566AF" w:rsidRDefault="00DA41E1">
            <w:pPr>
              <w:rPr>
                <w:rFonts w:ascii="Times New Roman" w:hAnsi="Times New Roman" w:cs="Times New Roman"/>
              </w:rPr>
            </w:pPr>
            <w:proofErr w:type="spellStart"/>
            <w:r w:rsidRPr="00E566AF">
              <w:rPr>
                <w:rFonts w:ascii="Times New Roman" w:hAnsi="Times New Roman" w:cs="Times New Roman"/>
              </w:rPr>
              <w:t>Instalacija</w:t>
            </w:r>
            <w:proofErr w:type="spellEnd"/>
          </w:p>
        </w:tc>
        <w:tc>
          <w:tcPr>
            <w:tcW w:w="1552" w:type="dxa"/>
          </w:tcPr>
          <w:p w:rsidR="003A2682" w:rsidRPr="00E566AF" w:rsidRDefault="00DA41E1">
            <w:pPr>
              <w:rPr>
                <w:rFonts w:ascii="Times New Roman" w:hAnsi="Times New Roman" w:cs="Times New Roman"/>
              </w:rPr>
            </w:pPr>
            <w:proofErr w:type="spellStart"/>
            <w:r w:rsidRPr="00E566AF">
              <w:rPr>
                <w:rFonts w:ascii="Times New Roman" w:hAnsi="Times New Roman" w:cs="Times New Roman"/>
              </w:rPr>
              <w:t>Montaža</w:t>
            </w:r>
            <w:proofErr w:type="spellEnd"/>
          </w:p>
        </w:tc>
        <w:tc>
          <w:tcPr>
            <w:tcW w:w="2340" w:type="dxa"/>
          </w:tcPr>
          <w:p w:rsidR="003A2682" w:rsidRPr="009B2EBE" w:rsidRDefault="00DA41E1">
            <w:pPr>
              <w:rPr>
                <w:rFonts w:ascii="Times New Roman" w:hAnsi="Times New Roman" w:cs="Times New Roman"/>
              </w:rPr>
            </w:pPr>
            <w:proofErr w:type="spellStart"/>
            <w:r w:rsidRPr="009B2EBE">
              <w:rPr>
                <w:rFonts w:ascii="Times New Roman" w:hAnsi="Times New Roman" w:cs="Times New Roman"/>
              </w:rPr>
              <w:t>Osigurana</w:t>
            </w:r>
            <w:proofErr w:type="spellEnd"/>
            <w:r w:rsidR="00DB22B3" w:rsidRPr="009B2EB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DB22B3" w:rsidRPr="009B2EBE">
              <w:rPr>
                <w:rFonts w:ascii="Times New Roman" w:hAnsi="Times New Roman" w:cs="Times New Roman"/>
              </w:rPr>
              <w:t>sa</w:t>
            </w:r>
            <w:proofErr w:type="spellEnd"/>
            <w:r w:rsidR="00DB22B3" w:rsidRPr="009B2EB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B22B3" w:rsidRPr="009B2EBE">
              <w:rPr>
                <w:rFonts w:ascii="Times New Roman" w:hAnsi="Times New Roman" w:cs="Times New Roman"/>
              </w:rPr>
              <w:t>svim</w:t>
            </w:r>
            <w:proofErr w:type="spellEnd"/>
            <w:r w:rsidR="00DB22B3" w:rsidRPr="009B2EB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B22B3" w:rsidRPr="009B2EBE">
              <w:rPr>
                <w:rFonts w:ascii="Times New Roman" w:hAnsi="Times New Roman" w:cs="Times New Roman"/>
              </w:rPr>
              <w:t>potrebnim</w:t>
            </w:r>
            <w:proofErr w:type="spellEnd"/>
            <w:r w:rsidR="00DB22B3" w:rsidRPr="009B2EB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B22B3" w:rsidRPr="009B2EBE">
              <w:rPr>
                <w:rFonts w:ascii="Times New Roman" w:hAnsi="Times New Roman" w:cs="Times New Roman"/>
              </w:rPr>
              <w:t>materijalom</w:t>
            </w:r>
            <w:proofErr w:type="spellEnd"/>
          </w:p>
        </w:tc>
        <w:tc>
          <w:tcPr>
            <w:tcW w:w="534" w:type="dxa"/>
          </w:tcPr>
          <w:p w:rsidR="003A2682" w:rsidRPr="00E566AF" w:rsidRDefault="003A26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3A2682" w:rsidRPr="00E566AF" w:rsidRDefault="003A26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</w:tcPr>
          <w:p w:rsidR="003A2682" w:rsidRPr="00E566AF" w:rsidRDefault="003A2682">
            <w:pPr>
              <w:rPr>
                <w:rFonts w:ascii="Times New Roman" w:hAnsi="Times New Roman" w:cs="Times New Roman"/>
              </w:rPr>
            </w:pPr>
          </w:p>
        </w:tc>
      </w:tr>
      <w:tr w:rsidR="003A2682" w:rsidRPr="00E566AF" w:rsidTr="00325372">
        <w:tc>
          <w:tcPr>
            <w:tcW w:w="657" w:type="dxa"/>
          </w:tcPr>
          <w:p w:rsidR="003A2682" w:rsidRPr="00E566AF" w:rsidRDefault="00DB22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775" w:type="dxa"/>
          </w:tcPr>
          <w:p w:rsidR="003A2682" w:rsidRPr="00E566AF" w:rsidRDefault="00DA41E1">
            <w:pPr>
              <w:rPr>
                <w:rFonts w:ascii="Times New Roman" w:hAnsi="Times New Roman" w:cs="Times New Roman"/>
              </w:rPr>
            </w:pPr>
            <w:proofErr w:type="spellStart"/>
            <w:r w:rsidRPr="00E566AF">
              <w:rPr>
                <w:rFonts w:ascii="Times New Roman" w:hAnsi="Times New Roman" w:cs="Times New Roman"/>
              </w:rPr>
              <w:t>Instalacija</w:t>
            </w:r>
            <w:proofErr w:type="spellEnd"/>
          </w:p>
        </w:tc>
        <w:tc>
          <w:tcPr>
            <w:tcW w:w="1552" w:type="dxa"/>
          </w:tcPr>
          <w:p w:rsidR="003A2682" w:rsidRPr="00E566AF" w:rsidRDefault="00DA41E1">
            <w:pPr>
              <w:rPr>
                <w:rFonts w:ascii="Times New Roman" w:hAnsi="Times New Roman" w:cs="Times New Roman"/>
              </w:rPr>
            </w:pPr>
            <w:proofErr w:type="spellStart"/>
            <w:r w:rsidRPr="00E566AF">
              <w:rPr>
                <w:rFonts w:ascii="Times New Roman" w:hAnsi="Times New Roman" w:cs="Times New Roman"/>
              </w:rPr>
              <w:t>Konfiguracija</w:t>
            </w:r>
            <w:proofErr w:type="spellEnd"/>
          </w:p>
        </w:tc>
        <w:tc>
          <w:tcPr>
            <w:tcW w:w="2340" w:type="dxa"/>
          </w:tcPr>
          <w:p w:rsidR="003A2682" w:rsidRPr="00E566AF" w:rsidRDefault="00DA41E1">
            <w:pPr>
              <w:rPr>
                <w:rFonts w:ascii="Times New Roman" w:hAnsi="Times New Roman" w:cs="Times New Roman"/>
              </w:rPr>
            </w:pPr>
            <w:proofErr w:type="spellStart"/>
            <w:r w:rsidRPr="00E566AF">
              <w:rPr>
                <w:rFonts w:ascii="Times New Roman" w:hAnsi="Times New Roman" w:cs="Times New Roman"/>
              </w:rPr>
              <w:t>Osigurana</w:t>
            </w:r>
            <w:proofErr w:type="spellEnd"/>
          </w:p>
        </w:tc>
        <w:tc>
          <w:tcPr>
            <w:tcW w:w="534" w:type="dxa"/>
          </w:tcPr>
          <w:p w:rsidR="003A2682" w:rsidRPr="00E566AF" w:rsidRDefault="003A26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3A2682" w:rsidRPr="00E566AF" w:rsidRDefault="003A26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</w:tcPr>
          <w:p w:rsidR="003A2682" w:rsidRPr="00E566AF" w:rsidRDefault="003A2682">
            <w:pPr>
              <w:rPr>
                <w:rFonts w:ascii="Times New Roman" w:hAnsi="Times New Roman" w:cs="Times New Roman"/>
              </w:rPr>
            </w:pPr>
          </w:p>
        </w:tc>
      </w:tr>
      <w:tr w:rsidR="003A2682" w:rsidRPr="00E566AF" w:rsidTr="00325372">
        <w:tc>
          <w:tcPr>
            <w:tcW w:w="657" w:type="dxa"/>
          </w:tcPr>
          <w:p w:rsidR="003A2682" w:rsidRPr="00E566AF" w:rsidRDefault="00DB22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775" w:type="dxa"/>
          </w:tcPr>
          <w:p w:rsidR="003A2682" w:rsidRPr="00E566AF" w:rsidRDefault="00DA41E1">
            <w:pPr>
              <w:rPr>
                <w:rFonts w:ascii="Times New Roman" w:hAnsi="Times New Roman" w:cs="Times New Roman"/>
              </w:rPr>
            </w:pPr>
            <w:proofErr w:type="spellStart"/>
            <w:r w:rsidRPr="00E566AF">
              <w:rPr>
                <w:rFonts w:ascii="Times New Roman" w:hAnsi="Times New Roman" w:cs="Times New Roman"/>
              </w:rPr>
              <w:t>Instalacija</w:t>
            </w:r>
            <w:proofErr w:type="spellEnd"/>
          </w:p>
        </w:tc>
        <w:tc>
          <w:tcPr>
            <w:tcW w:w="1552" w:type="dxa"/>
          </w:tcPr>
          <w:p w:rsidR="003A2682" w:rsidRPr="00E566AF" w:rsidRDefault="00DA41E1">
            <w:pPr>
              <w:rPr>
                <w:rFonts w:ascii="Times New Roman" w:hAnsi="Times New Roman" w:cs="Times New Roman"/>
              </w:rPr>
            </w:pPr>
            <w:proofErr w:type="spellStart"/>
            <w:r w:rsidRPr="00E566AF">
              <w:rPr>
                <w:rFonts w:ascii="Times New Roman" w:hAnsi="Times New Roman" w:cs="Times New Roman"/>
              </w:rPr>
              <w:t>Testiranje</w:t>
            </w:r>
            <w:proofErr w:type="spellEnd"/>
          </w:p>
        </w:tc>
        <w:tc>
          <w:tcPr>
            <w:tcW w:w="2340" w:type="dxa"/>
          </w:tcPr>
          <w:p w:rsidR="003A2682" w:rsidRPr="00E566AF" w:rsidRDefault="00DA41E1">
            <w:pPr>
              <w:rPr>
                <w:rFonts w:ascii="Times New Roman" w:hAnsi="Times New Roman" w:cs="Times New Roman"/>
              </w:rPr>
            </w:pPr>
            <w:proofErr w:type="spellStart"/>
            <w:r w:rsidRPr="00E566AF">
              <w:rPr>
                <w:rFonts w:ascii="Times New Roman" w:hAnsi="Times New Roman" w:cs="Times New Roman"/>
              </w:rPr>
              <w:t>Provedeno</w:t>
            </w:r>
            <w:proofErr w:type="spellEnd"/>
          </w:p>
        </w:tc>
        <w:tc>
          <w:tcPr>
            <w:tcW w:w="534" w:type="dxa"/>
          </w:tcPr>
          <w:p w:rsidR="003A2682" w:rsidRPr="00E566AF" w:rsidRDefault="003A26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3A2682" w:rsidRPr="00E566AF" w:rsidRDefault="003A26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</w:tcPr>
          <w:p w:rsidR="003A2682" w:rsidRPr="00E566AF" w:rsidRDefault="003A2682">
            <w:pPr>
              <w:rPr>
                <w:rFonts w:ascii="Times New Roman" w:hAnsi="Times New Roman" w:cs="Times New Roman"/>
              </w:rPr>
            </w:pPr>
          </w:p>
        </w:tc>
      </w:tr>
      <w:tr w:rsidR="003A2682" w:rsidRPr="00E566AF" w:rsidTr="00325372">
        <w:tc>
          <w:tcPr>
            <w:tcW w:w="657" w:type="dxa"/>
          </w:tcPr>
          <w:p w:rsidR="003A2682" w:rsidRPr="00E566AF" w:rsidRDefault="00DB22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775" w:type="dxa"/>
          </w:tcPr>
          <w:p w:rsidR="003A2682" w:rsidRPr="00E566AF" w:rsidRDefault="00DA41E1">
            <w:pPr>
              <w:rPr>
                <w:rFonts w:ascii="Times New Roman" w:hAnsi="Times New Roman" w:cs="Times New Roman"/>
              </w:rPr>
            </w:pPr>
            <w:proofErr w:type="spellStart"/>
            <w:r w:rsidRPr="00E566AF">
              <w:rPr>
                <w:rFonts w:ascii="Times New Roman" w:hAnsi="Times New Roman" w:cs="Times New Roman"/>
              </w:rPr>
              <w:t>Instalacija</w:t>
            </w:r>
            <w:proofErr w:type="spellEnd"/>
          </w:p>
        </w:tc>
        <w:tc>
          <w:tcPr>
            <w:tcW w:w="1552" w:type="dxa"/>
          </w:tcPr>
          <w:p w:rsidR="003A2682" w:rsidRPr="00E566AF" w:rsidRDefault="00DA41E1">
            <w:pPr>
              <w:rPr>
                <w:rFonts w:ascii="Times New Roman" w:hAnsi="Times New Roman" w:cs="Times New Roman"/>
              </w:rPr>
            </w:pPr>
            <w:proofErr w:type="spellStart"/>
            <w:r w:rsidRPr="00E566AF">
              <w:rPr>
                <w:rFonts w:ascii="Times New Roman" w:hAnsi="Times New Roman" w:cs="Times New Roman"/>
              </w:rPr>
              <w:t>Puštanje</w:t>
            </w:r>
            <w:proofErr w:type="spellEnd"/>
            <w:r w:rsidRPr="00E566AF">
              <w:rPr>
                <w:rFonts w:ascii="Times New Roman" w:hAnsi="Times New Roman" w:cs="Times New Roman"/>
              </w:rPr>
              <w:t xml:space="preserve"> u rad</w:t>
            </w:r>
          </w:p>
        </w:tc>
        <w:tc>
          <w:tcPr>
            <w:tcW w:w="2340" w:type="dxa"/>
          </w:tcPr>
          <w:p w:rsidR="003A2682" w:rsidRPr="00E566AF" w:rsidRDefault="00DA41E1">
            <w:pPr>
              <w:rPr>
                <w:rFonts w:ascii="Times New Roman" w:hAnsi="Times New Roman" w:cs="Times New Roman"/>
              </w:rPr>
            </w:pPr>
            <w:proofErr w:type="spellStart"/>
            <w:r w:rsidRPr="00E566AF">
              <w:rPr>
                <w:rFonts w:ascii="Times New Roman" w:hAnsi="Times New Roman" w:cs="Times New Roman"/>
              </w:rPr>
              <w:t>Funkcionalno</w:t>
            </w:r>
            <w:proofErr w:type="spellEnd"/>
          </w:p>
        </w:tc>
        <w:tc>
          <w:tcPr>
            <w:tcW w:w="534" w:type="dxa"/>
          </w:tcPr>
          <w:p w:rsidR="003A2682" w:rsidRPr="00E566AF" w:rsidRDefault="003A26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3A2682" w:rsidRPr="00E566AF" w:rsidRDefault="003A26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</w:tcPr>
          <w:p w:rsidR="003A2682" w:rsidRPr="00E566AF" w:rsidRDefault="003A2682">
            <w:pPr>
              <w:rPr>
                <w:rFonts w:ascii="Times New Roman" w:hAnsi="Times New Roman" w:cs="Times New Roman"/>
              </w:rPr>
            </w:pPr>
          </w:p>
        </w:tc>
      </w:tr>
      <w:tr w:rsidR="003A2682" w:rsidRPr="00E566AF" w:rsidTr="00325372">
        <w:tc>
          <w:tcPr>
            <w:tcW w:w="657" w:type="dxa"/>
          </w:tcPr>
          <w:p w:rsidR="003A2682" w:rsidRPr="00E566AF" w:rsidRDefault="00DB22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35</w:t>
            </w:r>
          </w:p>
        </w:tc>
        <w:tc>
          <w:tcPr>
            <w:tcW w:w="1775" w:type="dxa"/>
          </w:tcPr>
          <w:p w:rsidR="003A2682" w:rsidRPr="00E566AF" w:rsidRDefault="00DA41E1">
            <w:pPr>
              <w:rPr>
                <w:rFonts w:ascii="Times New Roman" w:hAnsi="Times New Roman" w:cs="Times New Roman"/>
              </w:rPr>
            </w:pPr>
            <w:proofErr w:type="spellStart"/>
            <w:r w:rsidRPr="00E566AF">
              <w:rPr>
                <w:rFonts w:ascii="Times New Roman" w:hAnsi="Times New Roman" w:cs="Times New Roman"/>
              </w:rPr>
              <w:t>Instalacija</w:t>
            </w:r>
            <w:proofErr w:type="spellEnd"/>
          </w:p>
        </w:tc>
        <w:tc>
          <w:tcPr>
            <w:tcW w:w="1552" w:type="dxa"/>
          </w:tcPr>
          <w:p w:rsidR="003A2682" w:rsidRPr="00E566AF" w:rsidRDefault="00DA41E1">
            <w:pPr>
              <w:rPr>
                <w:rFonts w:ascii="Times New Roman" w:hAnsi="Times New Roman" w:cs="Times New Roman"/>
              </w:rPr>
            </w:pPr>
            <w:proofErr w:type="spellStart"/>
            <w:r w:rsidRPr="00E566AF">
              <w:rPr>
                <w:rFonts w:ascii="Times New Roman" w:hAnsi="Times New Roman" w:cs="Times New Roman"/>
              </w:rPr>
              <w:t>Obuka</w:t>
            </w:r>
            <w:proofErr w:type="spellEnd"/>
          </w:p>
        </w:tc>
        <w:tc>
          <w:tcPr>
            <w:tcW w:w="2340" w:type="dxa"/>
          </w:tcPr>
          <w:p w:rsidR="003A2682" w:rsidRPr="00E566AF" w:rsidRDefault="00DA41E1">
            <w:pPr>
              <w:rPr>
                <w:rFonts w:ascii="Times New Roman" w:hAnsi="Times New Roman" w:cs="Times New Roman"/>
              </w:rPr>
            </w:pPr>
            <w:proofErr w:type="spellStart"/>
            <w:r w:rsidRPr="00E566AF">
              <w:rPr>
                <w:rFonts w:ascii="Times New Roman" w:hAnsi="Times New Roman" w:cs="Times New Roman"/>
              </w:rPr>
              <w:t>Osigurana</w:t>
            </w:r>
            <w:proofErr w:type="spellEnd"/>
          </w:p>
        </w:tc>
        <w:tc>
          <w:tcPr>
            <w:tcW w:w="534" w:type="dxa"/>
          </w:tcPr>
          <w:p w:rsidR="003A2682" w:rsidRPr="00E566AF" w:rsidRDefault="003A26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3A2682" w:rsidRPr="00E566AF" w:rsidRDefault="003A26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</w:tcPr>
          <w:p w:rsidR="003A2682" w:rsidRPr="00E566AF" w:rsidRDefault="003A2682">
            <w:pPr>
              <w:rPr>
                <w:rFonts w:ascii="Times New Roman" w:hAnsi="Times New Roman" w:cs="Times New Roman"/>
              </w:rPr>
            </w:pPr>
          </w:p>
        </w:tc>
      </w:tr>
      <w:tr w:rsidR="00AC57AA" w:rsidRPr="00E566AF" w:rsidTr="00325372">
        <w:tc>
          <w:tcPr>
            <w:tcW w:w="657" w:type="dxa"/>
          </w:tcPr>
          <w:p w:rsidR="00AC57AA" w:rsidRPr="00E566AF" w:rsidRDefault="00DB22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775" w:type="dxa"/>
          </w:tcPr>
          <w:p w:rsidR="00AC57AA" w:rsidRPr="00E566AF" w:rsidRDefault="00AC57AA">
            <w:pPr>
              <w:rPr>
                <w:rFonts w:ascii="Times New Roman" w:hAnsi="Times New Roman" w:cs="Times New Roman"/>
              </w:rPr>
            </w:pPr>
            <w:proofErr w:type="spellStart"/>
            <w:r w:rsidRPr="00E566AF">
              <w:rPr>
                <w:rFonts w:ascii="Times New Roman" w:hAnsi="Times New Roman" w:cs="Times New Roman"/>
              </w:rPr>
              <w:t>Troškovi</w:t>
            </w:r>
            <w:proofErr w:type="spellEnd"/>
          </w:p>
        </w:tc>
        <w:tc>
          <w:tcPr>
            <w:tcW w:w="1552" w:type="dxa"/>
          </w:tcPr>
          <w:p w:rsidR="00AC57AA" w:rsidRPr="00E566AF" w:rsidRDefault="00AC57AA">
            <w:pPr>
              <w:rPr>
                <w:rFonts w:ascii="Times New Roman" w:hAnsi="Times New Roman" w:cs="Times New Roman"/>
              </w:rPr>
            </w:pPr>
            <w:r w:rsidRPr="00E566AF">
              <w:rPr>
                <w:rFonts w:ascii="Times New Roman" w:hAnsi="Times New Roman" w:cs="Times New Roman"/>
              </w:rPr>
              <w:t xml:space="preserve">SIM </w:t>
            </w:r>
            <w:proofErr w:type="spellStart"/>
            <w:r w:rsidRPr="00E566AF">
              <w:rPr>
                <w:rFonts w:ascii="Times New Roman" w:hAnsi="Times New Roman" w:cs="Times New Roman"/>
              </w:rPr>
              <w:t>uključen</w:t>
            </w:r>
            <w:proofErr w:type="spellEnd"/>
          </w:p>
        </w:tc>
        <w:tc>
          <w:tcPr>
            <w:tcW w:w="2340" w:type="dxa"/>
          </w:tcPr>
          <w:p w:rsidR="00AC57AA" w:rsidRPr="00E566AF" w:rsidRDefault="00AC57AA">
            <w:pPr>
              <w:rPr>
                <w:rFonts w:ascii="Times New Roman" w:hAnsi="Times New Roman" w:cs="Times New Roman"/>
              </w:rPr>
            </w:pPr>
            <w:r w:rsidRPr="00E566AF">
              <w:rPr>
                <w:rFonts w:ascii="Times New Roman" w:hAnsi="Times New Roman" w:cs="Times New Roman"/>
              </w:rPr>
              <w:t xml:space="preserve">U </w:t>
            </w:r>
            <w:proofErr w:type="spellStart"/>
            <w:r w:rsidRPr="00E566AF">
              <w:rPr>
                <w:rFonts w:ascii="Times New Roman" w:hAnsi="Times New Roman" w:cs="Times New Roman"/>
              </w:rPr>
              <w:t>cijeni</w:t>
            </w:r>
            <w:proofErr w:type="spellEnd"/>
          </w:p>
        </w:tc>
        <w:tc>
          <w:tcPr>
            <w:tcW w:w="534" w:type="dxa"/>
          </w:tcPr>
          <w:p w:rsidR="00AC57AA" w:rsidRPr="00E566AF" w:rsidRDefault="00AC57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AC57AA" w:rsidRPr="00E566AF" w:rsidRDefault="00AC57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</w:tcPr>
          <w:p w:rsidR="00AC57AA" w:rsidRPr="00E566AF" w:rsidRDefault="00AC57AA">
            <w:pPr>
              <w:rPr>
                <w:rFonts w:ascii="Times New Roman" w:hAnsi="Times New Roman" w:cs="Times New Roman"/>
              </w:rPr>
            </w:pPr>
          </w:p>
        </w:tc>
      </w:tr>
      <w:tr w:rsidR="00AC57AA" w:rsidRPr="00E566AF" w:rsidTr="00325372">
        <w:tc>
          <w:tcPr>
            <w:tcW w:w="657" w:type="dxa"/>
          </w:tcPr>
          <w:p w:rsidR="00AC57AA" w:rsidRPr="00E566AF" w:rsidRDefault="00DB22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775" w:type="dxa"/>
          </w:tcPr>
          <w:p w:rsidR="00AC57AA" w:rsidRPr="00E566AF" w:rsidRDefault="00AC57AA">
            <w:pPr>
              <w:rPr>
                <w:rFonts w:ascii="Times New Roman" w:hAnsi="Times New Roman" w:cs="Times New Roman"/>
              </w:rPr>
            </w:pPr>
            <w:proofErr w:type="spellStart"/>
            <w:r w:rsidRPr="00E566AF">
              <w:rPr>
                <w:rFonts w:ascii="Times New Roman" w:hAnsi="Times New Roman" w:cs="Times New Roman"/>
              </w:rPr>
              <w:t>Troškovi</w:t>
            </w:r>
            <w:proofErr w:type="spellEnd"/>
          </w:p>
        </w:tc>
        <w:tc>
          <w:tcPr>
            <w:tcW w:w="1552" w:type="dxa"/>
          </w:tcPr>
          <w:p w:rsidR="00AC57AA" w:rsidRPr="00E566AF" w:rsidRDefault="00AC57AA">
            <w:pPr>
              <w:rPr>
                <w:rFonts w:ascii="Times New Roman" w:hAnsi="Times New Roman" w:cs="Times New Roman"/>
              </w:rPr>
            </w:pPr>
            <w:proofErr w:type="spellStart"/>
            <w:r w:rsidRPr="00E566AF">
              <w:rPr>
                <w:rFonts w:ascii="Times New Roman" w:hAnsi="Times New Roman" w:cs="Times New Roman"/>
              </w:rPr>
              <w:t>Vlastiti</w:t>
            </w:r>
            <w:proofErr w:type="spellEnd"/>
            <w:r w:rsidRPr="00E566AF">
              <w:rPr>
                <w:rFonts w:ascii="Times New Roman" w:hAnsi="Times New Roman" w:cs="Times New Roman"/>
              </w:rPr>
              <w:t xml:space="preserve"> SIM</w:t>
            </w:r>
          </w:p>
        </w:tc>
        <w:tc>
          <w:tcPr>
            <w:tcW w:w="2340" w:type="dxa"/>
          </w:tcPr>
          <w:p w:rsidR="00AC57AA" w:rsidRPr="00E566AF" w:rsidRDefault="00AC57AA">
            <w:pPr>
              <w:rPr>
                <w:rFonts w:ascii="Times New Roman" w:hAnsi="Times New Roman" w:cs="Times New Roman"/>
              </w:rPr>
            </w:pPr>
            <w:proofErr w:type="spellStart"/>
            <w:r w:rsidRPr="00E566AF">
              <w:rPr>
                <w:rFonts w:ascii="Times New Roman" w:hAnsi="Times New Roman" w:cs="Times New Roman"/>
              </w:rPr>
              <w:t>Omogućen</w:t>
            </w:r>
            <w:proofErr w:type="spellEnd"/>
          </w:p>
        </w:tc>
        <w:tc>
          <w:tcPr>
            <w:tcW w:w="534" w:type="dxa"/>
          </w:tcPr>
          <w:p w:rsidR="00AC57AA" w:rsidRPr="00E566AF" w:rsidRDefault="00AC57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AC57AA" w:rsidRPr="00E566AF" w:rsidRDefault="00AC57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</w:tcPr>
          <w:p w:rsidR="00AC57AA" w:rsidRPr="00E566AF" w:rsidRDefault="00AC57AA">
            <w:pPr>
              <w:rPr>
                <w:rFonts w:ascii="Times New Roman" w:hAnsi="Times New Roman" w:cs="Times New Roman"/>
              </w:rPr>
            </w:pPr>
          </w:p>
        </w:tc>
      </w:tr>
      <w:tr w:rsidR="00AC57AA" w:rsidRPr="00E566AF" w:rsidTr="00325372">
        <w:tc>
          <w:tcPr>
            <w:tcW w:w="657" w:type="dxa"/>
          </w:tcPr>
          <w:p w:rsidR="00AC57AA" w:rsidRPr="00E566AF" w:rsidRDefault="00AC57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</w:tcPr>
          <w:p w:rsidR="00AC57AA" w:rsidRPr="00E566AF" w:rsidRDefault="00AC57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2" w:type="dxa"/>
          </w:tcPr>
          <w:p w:rsidR="00AC57AA" w:rsidRPr="00E566AF" w:rsidRDefault="00AC57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:rsidR="00AC57AA" w:rsidRPr="00E566AF" w:rsidRDefault="00AC57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</w:tcPr>
          <w:p w:rsidR="00AC57AA" w:rsidRPr="00E566AF" w:rsidRDefault="00AC57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AC57AA" w:rsidRPr="00E566AF" w:rsidRDefault="00AC57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</w:tcPr>
          <w:p w:rsidR="00AC57AA" w:rsidRPr="00E566AF" w:rsidRDefault="00AC57AA">
            <w:pPr>
              <w:rPr>
                <w:rFonts w:ascii="Times New Roman" w:hAnsi="Times New Roman" w:cs="Times New Roman"/>
              </w:rPr>
            </w:pPr>
          </w:p>
        </w:tc>
      </w:tr>
    </w:tbl>
    <w:p w:rsidR="00AC57AA" w:rsidRPr="00E566AF" w:rsidRDefault="00AC57AA">
      <w:pPr>
        <w:rPr>
          <w:rFonts w:ascii="Times New Roman" w:hAnsi="Times New Roman" w:cs="Times New Roman"/>
        </w:rPr>
      </w:pPr>
    </w:p>
    <w:p w:rsidR="00AC57AA" w:rsidRPr="00E566AF" w:rsidRDefault="00DA41E1" w:rsidP="00AC57AA">
      <w:pPr>
        <w:jc w:val="both"/>
        <w:rPr>
          <w:rFonts w:ascii="Times New Roman" w:hAnsi="Times New Roman" w:cs="Times New Roman"/>
        </w:rPr>
      </w:pPr>
      <w:proofErr w:type="spellStart"/>
      <w:r w:rsidRPr="00E566AF">
        <w:rPr>
          <w:rFonts w:ascii="Times New Roman" w:hAnsi="Times New Roman" w:cs="Times New Roman"/>
          <w:i/>
        </w:rPr>
        <w:t>Napomen</w:t>
      </w:r>
      <w:r w:rsidR="00AC57AA" w:rsidRPr="00E566AF">
        <w:rPr>
          <w:rFonts w:ascii="Times New Roman" w:hAnsi="Times New Roman" w:cs="Times New Roman"/>
          <w:i/>
        </w:rPr>
        <w:t>e</w:t>
      </w:r>
      <w:proofErr w:type="spellEnd"/>
      <w:r w:rsidRPr="00E566AF">
        <w:rPr>
          <w:rFonts w:ascii="Times New Roman" w:hAnsi="Times New Roman" w:cs="Times New Roman"/>
          <w:i/>
        </w:rPr>
        <w:t>:</w:t>
      </w:r>
      <w:r w:rsidR="00AC57AA" w:rsidRPr="00E566AF">
        <w:rPr>
          <w:rFonts w:ascii="Times New Roman" w:hAnsi="Times New Roman" w:cs="Times New Roman"/>
        </w:rPr>
        <w:t xml:space="preserve"> </w:t>
      </w:r>
      <w:proofErr w:type="spellStart"/>
      <w:r w:rsidR="00AC57AA" w:rsidRPr="00E566AF">
        <w:rPr>
          <w:rFonts w:ascii="Times New Roman" w:hAnsi="Times New Roman" w:cs="Times New Roman"/>
        </w:rPr>
        <w:t>Dopuštena</w:t>
      </w:r>
      <w:proofErr w:type="spellEnd"/>
      <w:r w:rsidR="00AC57AA" w:rsidRPr="00E566AF">
        <w:rPr>
          <w:rFonts w:ascii="Times New Roman" w:hAnsi="Times New Roman" w:cs="Times New Roman"/>
        </w:rPr>
        <w:t xml:space="preserve"> </w:t>
      </w:r>
      <w:proofErr w:type="spellStart"/>
      <w:r w:rsidR="00AC57AA" w:rsidRPr="00E566AF">
        <w:rPr>
          <w:rFonts w:ascii="Times New Roman" w:hAnsi="Times New Roman" w:cs="Times New Roman"/>
        </w:rPr>
        <w:t>su</w:t>
      </w:r>
      <w:proofErr w:type="spellEnd"/>
      <w:r w:rsidR="00AC57AA" w:rsidRPr="00E566AF">
        <w:rPr>
          <w:rFonts w:ascii="Times New Roman" w:hAnsi="Times New Roman" w:cs="Times New Roman"/>
        </w:rPr>
        <w:t xml:space="preserve"> </w:t>
      </w:r>
      <w:proofErr w:type="spellStart"/>
      <w:r w:rsidR="00AC57AA" w:rsidRPr="00E566AF">
        <w:rPr>
          <w:rFonts w:ascii="Times New Roman" w:hAnsi="Times New Roman" w:cs="Times New Roman"/>
        </w:rPr>
        <w:t>manja</w:t>
      </w:r>
      <w:proofErr w:type="spellEnd"/>
      <w:r w:rsidR="00AC57AA" w:rsidRPr="00E566AF">
        <w:rPr>
          <w:rFonts w:ascii="Times New Roman" w:hAnsi="Times New Roman" w:cs="Times New Roman"/>
        </w:rPr>
        <w:t xml:space="preserve"> </w:t>
      </w:r>
      <w:proofErr w:type="spellStart"/>
      <w:r w:rsidR="00AC57AA" w:rsidRPr="00E566AF">
        <w:rPr>
          <w:rFonts w:ascii="Times New Roman" w:hAnsi="Times New Roman" w:cs="Times New Roman"/>
        </w:rPr>
        <w:t>tehnička</w:t>
      </w:r>
      <w:proofErr w:type="spellEnd"/>
      <w:r w:rsidR="00AC57AA" w:rsidRPr="00E566AF">
        <w:rPr>
          <w:rFonts w:ascii="Times New Roman" w:hAnsi="Times New Roman" w:cs="Times New Roman"/>
        </w:rPr>
        <w:t xml:space="preserve"> </w:t>
      </w:r>
      <w:proofErr w:type="spellStart"/>
      <w:r w:rsidR="00AC57AA" w:rsidRPr="00E566AF">
        <w:rPr>
          <w:rFonts w:ascii="Times New Roman" w:hAnsi="Times New Roman" w:cs="Times New Roman"/>
        </w:rPr>
        <w:t>odstupanja</w:t>
      </w:r>
      <w:proofErr w:type="spellEnd"/>
      <w:r w:rsidR="00AC57AA" w:rsidRPr="00E566AF">
        <w:rPr>
          <w:rFonts w:ascii="Times New Roman" w:hAnsi="Times New Roman" w:cs="Times New Roman"/>
        </w:rPr>
        <w:t xml:space="preserve"> do 2 % u </w:t>
      </w:r>
      <w:proofErr w:type="spellStart"/>
      <w:r w:rsidR="00AC57AA" w:rsidRPr="00E566AF">
        <w:rPr>
          <w:rFonts w:ascii="Times New Roman" w:hAnsi="Times New Roman" w:cs="Times New Roman"/>
        </w:rPr>
        <w:t>odnosu</w:t>
      </w:r>
      <w:proofErr w:type="spellEnd"/>
      <w:r w:rsidR="00AC57AA" w:rsidRPr="00E566AF">
        <w:rPr>
          <w:rFonts w:ascii="Times New Roman" w:hAnsi="Times New Roman" w:cs="Times New Roman"/>
        </w:rPr>
        <w:t xml:space="preserve"> </w:t>
      </w:r>
      <w:proofErr w:type="spellStart"/>
      <w:r w:rsidR="00AC57AA" w:rsidRPr="00E566AF">
        <w:rPr>
          <w:rFonts w:ascii="Times New Roman" w:hAnsi="Times New Roman" w:cs="Times New Roman"/>
        </w:rPr>
        <w:t>na</w:t>
      </w:r>
      <w:proofErr w:type="spellEnd"/>
      <w:r w:rsidR="00AC57AA" w:rsidRPr="00E566AF">
        <w:rPr>
          <w:rFonts w:ascii="Times New Roman" w:hAnsi="Times New Roman" w:cs="Times New Roman"/>
        </w:rPr>
        <w:t xml:space="preserve"> </w:t>
      </w:r>
      <w:proofErr w:type="spellStart"/>
      <w:r w:rsidR="00AC57AA" w:rsidRPr="00E566AF">
        <w:rPr>
          <w:rFonts w:ascii="Times New Roman" w:hAnsi="Times New Roman" w:cs="Times New Roman"/>
        </w:rPr>
        <w:t>navedene</w:t>
      </w:r>
      <w:proofErr w:type="spellEnd"/>
      <w:r w:rsidR="00AC57AA" w:rsidRPr="00E566AF">
        <w:rPr>
          <w:rFonts w:ascii="Times New Roman" w:hAnsi="Times New Roman" w:cs="Times New Roman"/>
        </w:rPr>
        <w:t xml:space="preserve"> </w:t>
      </w:r>
      <w:proofErr w:type="spellStart"/>
      <w:r w:rsidR="00AC57AA" w:rsidRPr="00E566AF">
        <w:rPr>
          <w:rFonts w:ascii="Times New Roman" w:hAnsi="Times New Roman" w:cs="Times New Roman"/>
        </w:rPr>
        <w:t>tehničke</w:t>
      </w:r>
      <w:proofErr w:type="spellEnd"/>
      <w:r w:rsidR="00AC57AA" w:rsidRPr="00E566AF">
        <w:rPr>
          <w:rFonts w:ascii="Times New Roman" w:hAnsi="Times New Roman" w:cs="Times New Roman"/>
        </w:rPr>
        <w:t xml:space="preserve"> </w:t>
      </w:r>
      <w:proofErr w:type="spellStart"/>
      <w:r w:rsidR="00AC57AA" w:rsidRPr="00E566AF">
        <w:rPr>
          <w:rFonts w:ascii="Times New Roman" w:hAnsi="Times New Roman" w:cs="Times New Roman"/>
        </w:rPr>
        <w:t>karakteristike</w:t>
      </w:r>
      <w:proofErr w:type="spellEnd"/>
      <w:r w:rsidR="00AC57AA" w:rsidRPr="00E566AF">
        <w:rPr>
          <w:rFonts w:ascii="Times New Roman" w:hAnsi="Times New Roman" w:cs="Times New Roman"/>
        </w:rPr>
        <w:t xml:space="preserve">, </w:t>
      </w:r>
      <w:proofErr w:type="spellStart"/>
      <w:r w:rsidR="00AC57AA" w:rsidRPr="00E566AF">
        <w:rPr>
          <w:rFonts w:ascii="Times New Roman" w:hAnsi="Times New Roman" w:cs="Times New Roman"/>
        </w:rPr>
        <w:t>kao</w:t>
      </w:r>
      <w:proofErr w:type="spellEnd"/>
      <w:r w:rsidR="00AC57AA" w:rsidRPr="00E566AF">
        <w:rPr>
          <w:rFonts w:ascii="Times New Roman" w:hAnsi="Times New Roman" w:cs="Times New Roman"/>
        </w:rPr>
        <w:t xml:space="preserve"> i </w:t>
      </w:r>
      <w:proofErr w:type="spellStart"/>
      <w:r w:rsidR="00AC57AA" w:rsidRPr="00E566AF">
        <w:rPr>
          <w:rFonts w:ascii="Times New Roman" w:hAnsi="Times New Roman" w:cs="Times New Roman"/>
        </w:rPr>
        <w:t>jednakovrijedna</w:t>
      </w:r>
      <w:proofErr w:type="spellEnd"/>
      <w:r w:rsidR="00AC57AA" w:rsidRPr="00E566AF">
        <w:rPr>
          <w:rFonts w:ascii="Times New Roman" w:hAnsi="Times New Roman" w:cs="Times New Roman"/>
        </w:rPr>
        <w:t xml:space="preserve"> </w:t>
      </w:r>
      <w:proofErr w:type="spellStart"/>
      <w:r w:rsidR="00AC57AA" w:rsidRPr="00E566AF">
        <w:rPr>
          <w:rFonts w:ascii="Times New Roman" w:hAnsi="Times New Roman" w:cs="Times New Roman"/>
        </w:rPr>
        <w:t>tehnička</w:t>
      </w:r>
      <w:proofErr w:type="spellEnd"/>
      <w:r w:rsidR="00AC57AA" w:rsidRPr="00E566AF">
        <w:rPr>
          <w:rFonts w:ascii="Times New Roman" w:hAnsi="Times New Roman" w:cs="Times New Roman"/>
        </w:rPr>
        <w:t xml:space="preserve"> </w:t>
      </w:r>
      <w:proofErr w:type="spellStart"/>
      <w:r w:rsidR="00AC57AA" w:rsidRPr="00E566AF">
        <w:rPr>
          <w:rFonts w:ascii="Times New Roman" w:hAnsi="Times New Roman" w:cs="Times New Roman"/>
        </w:rPr>
        <w:t>rješenja</w:t>
      </w:r>
      <w:proofErr w:type="spellEnd"/>
      <w:r w:rsidR="00AC57AA" w:rsidRPr="00E566AF">
        <w:rPr>
          <w:rFonts w:ascii="Times New Roman" w:hAnsi="Times New Roman" w:cs="Times New Roman"/>
        </w:rPr>
        <w:t xml:space="preserve">, pod </w:t>
      </w:r>
      <w:proofErr w:type="spellStart"/>
      <w:r w:rsidR="00AC57AA" w:rsidRPr="00E566AF">
        <w:rPr>
          <w:rFonts w:ascii="Times New Roman" w:hAnsi="Times New Roman" w:cs="Times New Roman"/>
        </w:rPr>
        <w:t>uvjetom</w:t>
      </w:r>
      <w:proofErr w:type="spellEnd"/>
      <w:r w:rsidR="00AC57AA" w:rsidRPr="00E566AF">
        <w:rPr>
          <w:rFonts w:ascii="Times New Roman" w:hAnsi="Times New Roman" w:cs="Times New Roman"/>
        </w:rPr>
        <w:t xml:space="preserve"> da </w:t>
      </w:r>
      <w:proofErr w:type="spellStart"/>
      <w:r w:rsidR="00AC57AA" w:rsidRPr="00E566AF">
        <w:rPr>
          <w:rFonts w:ascii="Times New Roman" w:hAnsi="Times New Roman" w:cs="Times New Roman"/>
        </w:rPr>
        <w:t>takva</w:t>
      </w:r>
      <w:proofErr w:type="spellEnd"/>
      <w:r w:rsidR="00AC57AA" w:rsidRPr="00E566AF">
        <w:rPr>
          <w:rFonts w:ascii="Times New Roman" w:hAnsi="Times New Roman" w:cs="Times New Roman"/>
        </w:rPr>
        <w:t xml:space="preserve"> </w:t>
      </w:r>
      <w:proofErr w:type="spellStart"/>
      <w:r w:rsidR="00AC57AA" w:rsidRPr="00E566AF">
        <w:rPr>
          <w:rFonts w:ascii="Times New Roman" w:hAnsi="Times New Roman" w:cs="Times New Roman"/>
        </w:rPr>
        <w:t>odstupanja</w:t>
      </w:r>
      <w:proofErr w:type="spellEnd"/>
      <w:r w:rsidR="00AC57AA" w:rsidRPr="00E566AF">
        <w:rPr>
          <w:rFonts w:ascii="Times New Roman" w:hAnsi="Times New Roman" w:cs="Times New Roman"/>
        </w:rPr>
        <w:t xml:space="preserve"> i </w:t>
      </w:r>
      <w:proofErr w:type="spellStart"/>
      <w:r w:rsidR="00AC57AA" w:rsidRPr="00E566AF">
        <w:rPr>
          <w:rFonts w:ascii="Times New Roman" w:hAnsi="Times New Roman" w:cs="Times New Roman"/>
        </w:rPr>
        <w:t>rješenja</w:t>
      </w:r>
      <w:proofErr w:type="spellEnd"/>
      <w:r w:rsidR="00AC57AA" w:rsidRPr="00E566AF">
        <w:rPr>
          <w:rFonts w:ascii="Times New Roman" w:hAnsi="Times New Roman" w:cs="Times New Roman"/>
        </w:rPr>
        <w:t xml:space="preserve"> ne </w:t>
      </w:r>
      <w:proofErr w:type="spellStart"/>
      <w:r w:rsidR="00AC57AA" w:rsidRPr="00E566AF">
        <w:rPr>
          <w:rFonts w:ascii="Times New Roman" w:hAnsi="Times New Roman" w:cs="Times New Roman"/>
        </w:rPr>
        <w:t>utječu</w:t>
      </w:r>
      <w:proofErr w:type="spellEnd"/>
      <w:r w:rsidR="00AC57AA" w:rsidRPr="00E566AF">
        <w:rPr>
          <w:rFonts w:ascii="Times New Roman" w:hAnsi="Times New Roman" w:cs="Times New Roman"/>
        </w:rPr>
        <w:t xml:space="preserve"> </w:t>
      </w:r>
      <w:proofErr w:type="spellStart"/>
      <w:r w:rsidR="00AC57AA" w:rsidRPr="00E566AF">
        <w:rPr>
          <w:rFonts w:ascii="Times New Roman" w:hAnsi="Times New Roman" w:cs="Times New Roman"/>
        </w:rPr>
        <w:t>na</w:t>
      </w:r>
      <w:proofErr w:type="spellEnd"/>
      <w:r w:rsidR="00AC57AA" w:rsidRPr="00E566AF">
        <w:rPr>
          <w:rFonts w:ascii="Times New Roman" w:hAnsi="Times New Roman" w:cs="Times New Roman"/>
        </w:rPr>
        <w:t xml:space="preserve"> </w:t>
      </w:r>
      <w:proofErr w:type="spellStart"/>
      <w:r w:rsidR="00AC57AA" w:rsidRPr="00E566AF">
        <w:rPr>
          <w:rFonts w:ascii="Times New Roman" w:hAnsi="Times New Roman" w:cs="Times New Roman"/>
        </w:rPr>
        <w:t>funkcionalnost</w:t>
      </w:r>
      <w:proofErr w:type="spellEnd"/>
      <w:r w:rsidR="00AC57AA" w:rsidRPr="00E566AF">
        <w:rPr>
          <w:rFonts w:ascii="Times New Roman" w:hAnsi="Times New Roman" w:cs="Times New Roman"/>
        </w:rPr>
        <w:t xml:space="preserve">, </w:t>
      </w:r>
      <w:proofErr w:type="spellStart"/>
      <w:r w:rsidR="00AC57AA" w:rsidRPr="00E566AF">
        <w:rPr>
          <w:rFonts w:ascii="Times New Roman" w:hAnsi="Times New Roman" w:cs="Times New Roman"/>
        </w:rPr>
        <w:t>namjenu</w:t>
      </w:r>
      <w:proofErr w:type="spellEnd"/>
      <w:r w:rsidR="00AC57AA" w:rsidRPr="00E566AF">
        <w:rPr>
          <w:rFonts w:ascii="Times New Roman" w:hAnsi="Times New Roman" w:cs="Times New Roman"/>
        </w:rPr>
        <w:t xml:space="preserve"> i </w:t>
      </w:r>
      <w:proofErr w:type="spellStart"/>
      <w:r w:rsidR="00AC57AA" w:rsidRPr="00E566AF">
        <w:rPr>
          <w:rFonts w:ascii="Times New Roman" w:hAnsi="Times New Roman" w:cs="Times New Roman"/>
        </w:rPr>
        <w:t>kvalitetu</w:t>
      </w:r>
      <w:proofErr w:type="spellEnd"/>
      <w:r w:rsidR="00AC57AA" w:rsidRPr="00E566AF">
        <w:rPr>
          <w:rFonts w:ascii="Times New Roman" w:hAnsi="Times New Roman" w:cs="Times New Roman"/>
        </w:rPr>
        <w:t xml:space="preserve"> </w:t>
      </w:r>
      <w:proofErr w:type="spellStart"/>
      <w:r w:rsidR="00AC57AA" w:rsidRPr="00E566AF">
        <w:rPr>
          <w:rFonts w:ascii="Times New Roman" w:hAnsi="Times New Roman" w:cs="Times New Roman"/>
        </w:rPr>
        <w:t>sustava</w:t>
      </w:r>
      <w:proofErr w:type="spellEnd"/>
      <w:r w:rsidR="00AC57AA" w:rsidRPr="00E566AF">
        <w:rPr>
          <w:rFonts w:ascii="Times New Roman" w:hAnsi="Times New Roman" w:cs="Times New Roman"/>
        </w:rPr>
        <w:t xml:space="preserve"> </w:t>
      </w:r>
      <w:proofErr w:type="spellStart"/>
      <w:r w:rsidR="00AC57AA" w:rsidRPr="00E566AF">
        <w:rPr>
          <w:rFonts w:ascii="Times New Roman" w:hAnsi="Times New Roman" w:cs="Times New Roman"/>
        </w:rPr>
        <w:t>te</w:t>
      </w:r>
      <w:proofErr w:type="spellEnd"/>
      <w:r w:rsidR="00AC57AA" w:rsidRPr="00E566AF">
        <w:rPr>
          <w:rFonts w:ascii="Times New Roman" w:hAnsi="Times New Roman" w:cs="Times New Roman"/>
        </w:rPr>
        <w:t xml:space="preserve"> da </w:t>
      </w:r>
      <w:proofErr w:type="spellStart"/>
      <w:r w:rsidR="00AC57AA" w:rsidRPr="00E566AF">
        <w:rPr>
          <w:rFonts w:ascii="Times New Roman" w:hAnsi="Times New Roman" w:cs="Times New Roman"/>
        </w:rPr>
        <w:t>ponuđena</w:t>
      </w:r>
      <w:proofErr w:type="spellEnd"/>
      <w:r w:rsidR="00AC57AA" w:rsidRPr="00E566AF">
        <w:rPr>
          <w:rFonts w:ascii="Times New Roman" w:hAnsi="Times New Roman" w:cs="Times New Roman"/>
        </w:rPr>
        <w:t xml:space="preserve"> </w:t>
      </w:r>
      <w:proofErr w:type="spellStart"/>
      <w:r w:rsidR="00AC57AA" w:rsidRPr="00E566AF">
        <w:rPr>
          <w:rFonts w:ascii="Times New Roman" w:hAnsi="Times New Roman" w:cs="Times New Roman"/>
        </w:rPr>
        <w:t>oprema</w:t>
      </w:r>
      <w:proofErr w:type="spellEnd"/>
      <w:r w:rsidR="00AC57AA" w:rsidRPr="00E566AF">
        <w:rPr>
          <w:rFonts w:ascii="Times New Roman" w:hAnsi="Times New Roman" w:cs="Times New Roman"/>
        </w:rPr>
        <w:t xml:space="preserve"> u </w:t>
      </w:r>
      <w:proofErr w:type="spellStart"/>
      <w:r w:rsidR="00AC57AA" w:rsidRPr="00E566AF">
        <w:rPr>
          <w:rFonts w:ascii="Times New Roman" w:hAnsi="Times New Roman" w:cs="Times New Roman"/>
        </w:rPr>
        <w:t>potpunosti</w:t>
      </w:r>
      <w:proofErr w:type="spellEnd"/>
      <w:r w:rsidR="00AC57AA" w:rsidRPr="00E566AF">
        <w:rPr>
          <w:rFonts w:ascii="Times New Roman" w:hAnsi="Times New Roman" w:cs="Times New Roman"/>
        </w:rPr>
        <w:t xml:space="preserve"> </w:t>
      </w:r>
      <w:proofErr w:type="spellStart"/>
      <w:r w:rsidR="00AC57AA" w:rsidRPr="00E566AF">
        <w:rPr>
          <w:rFonts w:ascii="Times New Roman" w:hAnsi="Times New Roman" w:cs="Times New Roman"/>
        </w:rPr>
        <w:t>ispunjava</w:t>
      </w:r>
      <w:proofErr w:type="spellEnd"/>
      <w:r w:rsidR="00AC57AA" w:rsidRPr="00E566AF">
        <w:rPr>
          <w:rFonts w:ascii="Times New Roman" w:hAnsi="Times New Roman" w:cs="Times New Roman"/>
        </w:rPr>
        <w:t xml:space="preserve"> </w:t>
      </w:r>
      <w:proofErr w:type="spellStart"/>
      <w:r w:rsidR="00AC57AA" w:rsidRPr="00E566AF">
        <w:rPr>
          <w:rFonts w:ascii="Times New Roman" w:hAnsi="Times New Roman" w:cs="Times New Roman"/>
        </w:rPr>
        <w:t>minimalne</w:t>
      </w:r>
      <w:proofErr w:type="spellEnd"/>
      <w:r w:rsidR="00AC57AA" w:rsidRPr="00E566AF">
        <w:rPr>
          <w:rFonts w:ascii="Times New Roman" w:hAnsi="Times New Roman" w:cs="Times New Roman"/>
        </w:rPr>
        <w:t xml:space="preserve"> </w:t>
      </w:r>
      <w:proofErr w:type="spellStart"/>
      <w:r w:rsidR="00AC57AA" w:rsidRPr="00E566AF">
        <w:rPr>
          <w:rFonts w:ascii="Times New Roman" w:hAnsi="Times New Roman" w:cs="Times New Roman"/>
        </w:rPr>
        <w:t>tehničke</w:t>
      </w:r>
      <w:proofErr w:type="spellEnd"/>
      <w:r w:rsidR="00AC57AA" w:rsidRPr="00E566AF">
        <w:rPr>
          <w:rFonts w:ascii="Times New Roman" w:hAnsi="Times New Roman" w:cs="Times New Roman"/>
        </w:rPr>
        <w:t xml:space="preserve"> </w:t>
      </w:r>
      <w:proofErr w:type="spellStart"/>
      <w:r w:rsidR="00AC57AA" w:rsidRPr="00E566AF">
        <w:rPr>
          <w:rFonts w:ascii="Times New Roman" w:hAnsi="Times New Roman" w:cs="Times New Roman"/>
        </w:rPr>
        <w:t>zahtjeve</w:t>
      </w:r>
      <w:proofErr w:type="spellEnd"/>
      <w:r w:rsidR="00AC57AA" w:rsidRPr="00E566AF">
        <w:rPr>
          <w:rFonts w:ascii="Times New Roman" w:hAnsi="Times New Roman" w:cs="Times New Roman"/>
        </w:rPr>
        <w:t xml:space="preserve"> </w:t>
      </w:r>
      <w:proofErr w:type="spellStart"/>
      <w:r w:rsidR="00AC57AA" w:rsidRPr="00E566AF">
        <w:rPr>
          <w:rFonts w:ascii="Times New Roman" w:hAnsi="Times New Roman" w:cs="Times New Roman"/>
        </w:rPr>
        <w:t>iz</w:t>
      </w:r>
      <w:proofErr w:type="spellEnd"/>
      <w:r w:rsidR="00AC57AA" w:rsidRPr="00E566AF">
        <w:rPr>
          <w:rFonts w:ascii="Times New Roman" w:hAnsi="Times New Roman" w:cs="Times New Roman"/>
        </w:rPr>
        <w:t xml:space="preserve"> </w:t>
      </w:r>
      <w:proofErr w:type="spellStart"/>
      <w:r w:rsidR="00AC57AA" w:rsidRPr="00E566AF">
        <w:rPr>
          <w:rFonts w:ascii="Times New Roman" w:hAnsi="Times New Roman" w:cs="Times New Roman"/>
        </w:rPr>
        <w:t>ove</w:t>
      </w:r>
      <w:proofErr w:type="spellEnd"/>
      <w:r w:rsidR="00AC57AA" w:rsidRPr="00E566AF">
        <w:rPr>
          <w:rFonts w:ascii="Times New Roman" w:hAnsi="Times New Roman" w:cs="Times New Roman"/>
        </w:rPr>
        <w:t xml:space="preserve"> </w:t>
      </w:r>
      <w:proofErr w:type="spellStart"/>
      <w:r w:rsidR="00AC57AA" w:rsidRPr="00E566AF">
        <w:rPr>
          <w:rFonts w:ascii="Times New Roman" w:hAnsi="Times New Roman" w:cs="Times New Roman"/>
        </w:rPr>
        <w:t>dokumentacije</w:t>
      </w:r>
      <w:proofErr w:type="spellEnd"/>
      <w:r w:rsidR="00AC57AA" w:rsidRPr="00E566AF">
        <w:rPr>
          <w:rFonts w:ascii="Times New Roman" w:hAnsi="Times New Roman" w:cs="Times New Roman"/>
        </w:rPr>
        <w:t>.</w:t>
      </w:r>
    </w:p>
    <w:p w:rsidR="003A2682" w:rsidRPr="00E566AF" w:rsidRDefault="00AC57AA" w:rsidP="00AC57AA">
      <w:pPr>
        <w:jc w:val="both"/>
        <w:rPr>
          <w:rFonts w:ascii="Times New Roman" w:hAnsi="Times New Roman" w:cs="Times New Roman"/>
        </w:rPr>
      </w:pPr>
      <w:proofErr w:type="spellStart"/>
      <w:r w:rsidRPr="00E566AF">
        <w:rPr>
          <w:rFonts w:ascii="Times New Roman" w:hAnsi="Times New Roman" w:cs="Times New Roman"/>
        </w:rPr>
        <w:t>Ponuditelj</w:t>
      </w:r>
      <w:proofErr w:type="spellEnd"/>
      <w:r w:rsidRPr="00E566AF">
        <w:rPr>
          <w:rFonts w:ascii="Times New Roman" w:hAnsi="Times New Roman" w:cs="Times New Roman"/>
        </w:rPr>
        <w:t xml:space="preserve"> je </w:t>
      </w:r>
      <w:proofErr w:type="spellStart"/>
      <w:r w:rsidRPr="00E566AF">
        <w:rPr>
          <w:rFonts w:ascii="Times New Roman" w:hAnsi="Times New Roman" w:cs="Times New Roman"/>
        </w:rPr>
        <w:t>obvezan</w:t>
      </w:r>
      <w:proofErr w:type="spellEnd"/>
      <w:r w:rsidRPr="00E566AF">
        <w:rPr>
          <w:rFonts w:ascii="Times New Roman" w:hAnsi="Times New Roman" w:cs="Times New Roman"/>
        </w:rPr>
        <w:t xml:space="preserve"> </w:t>
      </w:r>
      <w:proofErr w:type="spellStart"/>
      <w:r w:rsidRPr="00E566AF">
        <w:rPr>
          <w:rFonts w:ascii="Times New Roman" w:hAnsi="Times New Roman" w:cs="Times New Roman"/>
        </w:rPr>
        <w:t>jednakovrijednost</w:t>
      </w:r>
      <w:proofErr w:type="spellEnd"/>
      <w:r w:rsidRPr="00E566AF">
        <w:rPr>
          <w:rFonts w:ascii="Times New Roman" w:hAnsi="Times New Roman" w:cs="Times New Roman"/>
        </w:rPr>
        <w:t xml:space="preserve"> </w:t>
      </w:r>
      <w:proofErr w:type="spellStart"/>
      <w:r w:rsidRPr="00E566AF">
        <w:rPr>
          <w:rFonts w:ascii="Times New Roman" w:hAnsi="Times New Roman" w:cs="Times New Roman"/>
        </w:rPr>
        <w:t>rješenja</w:t>
      </w:r>
      <w:proofErr w:type="spellEnd"/>
      <w:r w:rsidRPr="00E566AF">
        <w:rPr>
          <w:rFonts w:ascii="Times New Roman" w:hAnsi="Times New Roman" w:cs="Times New Roman"/>
        </w:rPr>
        <w:t xml:space="preserve"> </w:t>
      </w:r>
      <w:proofErr w:type="spellStart"/>
      <w:r w:rsidRPr="00E566AF">
        <w:rPr>
          <w:rFonts w:ascii="Times New Roman" w:hAnsi="Times New Roman" w:cs="Times New Roman"/>
        </w:rPr>
        <w:t>dokazati</w:t>
      </w:r>
      <w:proofErr w:type="spellEnd"/>
      <w:r w:rsidRPr="00E566AF">
        <w:rPr>
          <w:rFonts w:ascii="Times New Roman" w:hAnsi="Times New Roman" w:cs="Times New Roman"/>
        </w:rPr>
        <w:t xml:space="preserve"> </w:t>
      </w:r>
      <w:proofErr w:type="spellStart"/>
      <w:r w:rsidRPr="00E566AF">
        <w:rPr>
          <w:rFonts w:ascii="Times New Roman" w:hAnsi="Times New Roman" w:cs="Times New Roman"/>
        </w:rPr>
        <w:t>odgovarajućom</w:t>
      </w:r>
      <w:proofErr w:type="spellEnd"/>
      <w:r w:rsidRPr="00E566AF">
        <w:rPr>
          <w:rFonts w:ascii="Times New Roman" w:hAnsi="Times New Roman" w:cs="Times New Roman"/>
        </w:rPr>
        <w:t xml:space="preserve"> </w:t>
      </w:r>
      <w:proofErr w:type="spellStart"/>
      <w:r w:rsidRPr="00E566AF">
        <w:rPr>
          <w:rFonts w:ascii="Times New Roman" w:hAnsi="Times New Roman" w:cs="Times New Roman"/>
        </w:rPr>
        <w:t>tehničkom</w:t>
      </w:r>
      <w:proofErr w:type="spellEnd"/>
      <w:r w:rsidRPr="00E566AF">
        <w:rPr>
          <w:rFonts w:ascii="Times New Roman" w:hAnsi="Times New Roman" w:cs="Times New Roman"/>
        </w:rPr>
        <w:t xml:space="preserve"> </w:t>
      </w:r>
      <w:proofErr w:type="spellStart"/>
      <w:r w:rsidRPr="00E566AF">
        <w:rPr>
          <w:rFonts w:ascii="Times New Roman" w:hAnsi="Times New Roman" w:cs="Times New Roman"/>
        </w:rPr>
        <w:t>dokumentacijom</w:t>
      </w:r>
      <w:proofErr w:type="spellEnd"/>
      <w:r w:rsidRPr="00E566AF">
        <w:rPr>
          <w:rFonts w:ascii="Times New Roman" w:hAnsi="Times New Roman" w:cs="Times New Roman"/>
        </w:rPr>
        <w:t>.</w:t>
      </w:r>
    </w:p>
    <w:p w:rsidR="00AC57AA" w:rsidRPr="00E566AF" w:rsidRDefault="00AC57AA" w:rsidP="00AC57AA">
      <w:pPr>
        <w:jc w:val="both"/>
        <w:rPr>
          <w:rFonts w:ascii="Times New Roman" w:hAnsi="Times New Roman" w:cs="Times New Roman"/>
        </w:rPr>
      </w:pPr>
      <w:proofErr w:type="spellStart"/>
      <w:r w:rsidRPr="00E566AF">
        <w:rPr>
          <w:rFonts w:ascii="Times New Roman" w:hAnsi="Times New Roman" w:cs="Times New Roman"/>
        </w:rPr>
        <w:t>Neispunjavanje</w:t>
      </w:r>
      <w:proofErr w:type="spellEnd"/>
      <w:r w:rsidRPr="00E566AF">
        <w:rPr>
          <w:rFonts w:ascii="Times New Roman" w:hAnsi="Times New Roman" w:cs="Times New Roman"/>
        </w:rPr>
        <w:t xml:space="preserve"> </w:t>
      </w:r>
      <w:proofErr w:type="spellStart"/>
      <w:r w:rsidRPr="00E566AF">
        <w:rPr>
          <w:rFonts w:ascii="Times New Roman" w:hAnsi="Times New Roman" w:cs="Times New Roman"/>
        </w:rPr>
        <w:t>ili</w:t>
      </w:r>
      <w:proofErr w:type="spellEnd"/>
      <w:r w:rsidRPr="00E566AF">
        <w:rPr>
          <w:rFonts w:ascii="Times New Roman" w:hAnsi="Times New Roman" w:cs="Times New Roman"/>
        </w:rPr>
        <w:t xml:space="preserve"> </w:t>
      </w:r>
      <w:proofErr w:type="spellStart"/>
      <w:r w:rsidRPr="00E566AF">
        <w:rPr>
          <w:rFonts w:ascii="Times New Roman" w:hAnsi="Times New Roman" w:cs="Times New Roman"/>
        </w:rPr>
        <w:t>netočno</w:t>
      </w:r>
      <w:proofErr w:type="spellEnd"/>
      <w:r w:rsidRPr="00E566AF">
        <w:rPr>
          <w:rFonts w:ascii="Times New Roman" w:hAnsi="Times New Roman" w:cs="Times New Roman"/>
        </w:rPr>
        <w:t xml:space="preserve"> </w:t>
      </w:r>
      <w:proofErr w:type="spellStart"/>
      <w:r w:rsidRPr="00E566AF">
        <w:rPr>
          <w:rFonts w:ascii="Times New Roman" w:hAnsi="Times New Roman" w:cs="Times New Roman"/>
        </w:rPr>
        <w:t>ispunjavanje</w:t>
      </w:r>
      <w:proofErr w:type="spellEnd"/>
      <w:r w:rsidRPr="00E566AF">
        <w:rPr>
          <w:rFonts w:ascii="Times New Roman" w:hAnsi="Times New Roman" w:cs="Times New Roman"/>
        </w:rPr>
        <w:t xml:space="preserve"> </w:t>
      </w:r>
      <w:proofErr w:type="spellStart"/>
      <w:r w:rsidRPr="00E566AF">
        <w:rPr>
          <w:rFonts w:ascii="Times New Roman" w:hAnsi="Times New Roman" w:cs="Times New Roman"/>
        </w:rPr>
        <w:t>tablice</w:t>
      </w:r>
      <w:proofErr w:type="spellEnd"/>
      <w:r w:rsidRPr="00E566AF">
        <w:rPr>
          <w:rFonts w:ascii="Times New Roman" w:hAnsi="Times New Roman" w:cs="Times New Roman"/>
        </w:rPr>
        <w:t xml:space="preserve"> </w:t>
      </w:r>
      <w:proofErr w:type="spellStart"/>
      <w:r w:rsidRPr="00E566AF">
        <w:rPr>
          <w:rFonts w:ascii="Times New Roman" w:hAnsi="Times New Roman" w:cs="Times New Roman"/>
        </w:rPr>
        <w:t>tehničkih</w:t>
      </w:r>
      <w:proofErr w:type="spellEnd"/>
      <w:r w:rsidRPr="00E566AF">
        <w:rPr>
          <w:rFonts w:ascii="Times New Roman" w:hAnsi="Times New Roman" w:cs="Times New Roman"/>
        </w:rPr>
        <w:t xml:space="preserve"> </w:t>
      </w:r>
      <w:proofErr w:type="spellStart"/>
      <w:r w:rsidRPr="00E566AF">
        <w:rPr>
          <w:rFonts w:ascii="Times New Roman" w:hAnsi="Times New Roman" w:cs="Times New Roman"/>
        </w:rPr>
        <w:t>specifikacija</w:t>
      </w:r>
      <w:proofErr w:type="spellEnd"/>
      <w:r w:rsidRPr="00E566AF">
        <w:rPr>
          <w:rFonts w:ascii="Times New Roman" w:hAnsi="Times New Roman" w:cs="Times New Roman"/>
        </w:rPr>
        <w:t xml:space="preserve"> </w:t>
      </w:r>
      <w:proofErr w:type="spellStart"/>
      <w:r w:rsidRPr="00E566AF">
        <w:rPr>
          <w:rFonts w:ascii="Times New Roman" w:hAnsi="Times New Roman" w:cs="Times New Roman"/>
        </w:rPr>
        <w:t>smatra</w:t>
      </w:r>
      <w:proofErr w:type="spellEnd"/>
      <w:r w:rsidRPr="00E566AF">
        <w:rPr>
          <w:rFonts w:ascii="Times New Roman" w:hAnsi="Times New Roman" w:cs="Times New Roman"/>
        </w:rPr>
        <w:t xml:space="preserve"> se </w:t>
      </w:r>
      <w:proofErr w:type="spellStart"/>
      <w:r w:rsidRPr="00E566AF">
        <w:rPr>
          <w:rFonts w:ascii="Times New Roman" w:hAnsi="Times New Roman" w:cs="Times New Roman"/>
        </w:rPr>
        <w:t>nedostatkom</w:t>
      </w:r>
      <w:proofErr w:type="spellEnd"/>
      <w:r w:rsidRPr="00E566AF">
        <w:rPr>
          <w:rFonts w:ascii="Times New Roman" w:hAnsi="Times New Roman" w:cs="Times New Roman"/>
        </w:rPr>
        <w:t xml:space="preserve"> </w:t>
      </w:r>
      <w:proofErr w:type="spellStart"/>
      <w:r w:rsidRPr="00E566AF">
        <w:rPr>
          <w:rFonts w:ascii="Times New Roman" w:hAnsi="Times New Roman" w:cs="Times New Roman"/>
        </w:rPr>
        <w:t>ponude</w:t>
      </w:r>
      <w:proofErr w:type="spellEnd"/>
      <w:r w:rsidRPr="00E566AF">
        <w:rPr>
          <w:rFonts w:ascii="Times New Roman" w:hAnsi="Times New Roman" w:cs="Times New Roman"/>
        </w:rPr>
        <w:t xml:space="preserve"> i </w:t>
      </w:r>
      <w:proofErr w:type="spellStart"/>
      <w:r w:rsidRPr="00E566AF">
        <w:rPr>
          <w:rFonts w:ascii="Times New Roman" w:hAnsi="Times New Roman" w:cs="Times New Roman"/>
        </w:rPr>
        <w:t>može</w:t>
      </w:r>
      <w:proofErr w:type="spellEnd"/>
      <w:r w:rsidRPr="00E566AF">
        <w:rPr>
          <w:rFonts w:ascii="Times New Roman" w:hAnsi="Times New Roman" w:cs="Times New Roman"/>
        </w:rPr>
        <w:t xml:space="preserve"> </w:t>
      </w:r>
      <w:proofErr w:type="spellStart"/>
      <w:r w:rsidRPr="00E566AF">
        <w:rPr>
          <w:rFonts w:ascii="Times New Roman" w:hAnsi="Times New Roman" w:cs="Times New Roman"/>
        </w:rPr>
        <w:t>biti</w:t>
      </w:r>
      <w:proofErr w:type="spellEnd"/>
      <w:r w:rsidRPr="00E566AF">
        <w:rPr>
          <w:rFonts w:ascii="Times New Roman" w:hAnsi="Times New Roman" w:cs="Times New Roman"/>
        </w:rPr>
        <w:t xml:space="preserve"> </w:t>
      </w:r>
      <w:proofErr w:type="spellStart"/>
      <w:r w:rsidRPr="00E566AF">
        <w:rPr>
          <w:rFonts w:ascii="Times New Roman" w:hAnsi="Times New Roman" w:cs="Times New Roman"/>
        </w:rPr>
        <w:t>razlog</w:t>
      </w:r>
      <w:proofErr w:type="spellEnd"/>
      <w:r w:rsidRPr="00E566AF">
        <w:rPr>
          <w:rFonts w:ascii="Times New Roman" w:hAnsi="Times New Roman" w:cs="Times New Roman"/>
        </w:rPr>
        <w:t xml:space="preserve"> za </w:t>
      </w:r>
      <w:proofErr w:type="spellStart"/>
      <w:r w:rsidRPr="00E566AF">
        <w:rPr>
          <w:rFonts w:ascii="Times New Roman" w:hAnsi="Times New Roman" w:cs="Times New Roman"/>
        </w:rPr>
        <w:t>njezino</w:t>
      </w:r>
      <w:proofErr w:type="spellEnd"/>
      <w:r w:rsidRPr="00E566AF">
        <w:rPr>
          <w:rFonts w:ascii="Times New Roman" w:hAnsi="Times New Roman" w:cs="Times New Roman"/>
        </w:rPr>
        <w:t xml:space="preserve"> </w:t>
      </w:r>
      <w:proofErr w:type="spellStart"/>
      <w:r w:rsidRPr="00E566AF">
        <w:rPr>
          <w:rFonts w:ascii="Times New Roman" w:hAnsi="Times New Roman" w:cs="Times New Roman"/>
        </w:rPr>
        <w:t>odbijanje</w:t>
      </w:r>
      <w:proofErr w:type="spellEnd"/>
      <w:r w:rsidRPr="00E566AF">
        <w:rPr>
          <w:rFonts w:ascii="Times New Roman" w:hAnsi="Times New Roman" w:cs="Times New Roman"/>
        </w:rPr>
        <w:t>.</w:t>
      </w:r>
    </w:p>
    <w:sectPr w:rsidR="00AC57AA" w:rsidRPr="00E566A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5372"/>
    <w:rsid w:val="00326F90"/>
    <w:rsid w:val="00327FC0"/>
    <w:rsid w:val="003A2682"/>
    <w:rsid w:val="009B2EBE"/>
    <w:rsid w:val="00A96764"/>
    <w:rsid w:val="00AA1D8D"/>
    <w:rsid w:val="00AC57AA"/>
    <w:rsid w:val="00AD32E0"/>
    <w:rsid w:val="00B47730"/>
    <w:rsid w:val="00BA3234"/>
    <w:rsid w:val="00CB0664"/>
    <w:rsid w:val="00DA41E1"/>
    <w:rsid w:val="00DB22B3"/>
    <w:rsid w:val="00E566A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B19D21"/>
  <w14:defaultImageDpi w14:val="300"/>
  <w15:docId w15:val="{E5886397-A55F-4B79-AEB5-4B897061C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70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94817E2-75D7-4763-A5C2-F7614787E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604</Words>
  <Characters>3447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4043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Korisnik</cp:lastModifiedBy>
  <cp:revision>4</cp:revision>
  <dcterms:created xsi:type="dcterms:W3CDTF">2026-02-10T11:13:00Z</dcterms:created>
  <dcterms:modified xsi:type="dcterms:W3CDTF">2026-02-12T13:47:00Z</dcterms:modified>
  <cp:category/>
</cp:coreProperties>
</file>